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244"/>
        <w:tblW w:w="16945" w:type="dxa"/>
        <w:tblLook w:val="04A0" w:firstRow="1" w:lastRow="0" w:firstColumn="1" w:lastColumn="0" w:noHBand="0" w:noVBand="1"/>
      </w:tblPr>
      <w:tblGrid>
        <w:gridCol w:w="1911"/>
        <w:gridCol w:w="1045"/>
        <w:gridCol w:w="1184"/>
        <w:gridCol w:w="861"/>
        <w:gridCol w:w="1103"/>
        <w:gridCol w:w="1103"/>
        <w:gridCol w:w="1103"/>
        <w:gridCol w:w="1252"/>
        <w:gridCol w:w="1252"/>
        <w:gridCol w:w="1252"/>
        <w:gridCol w:w="1252"/>
        <w:gridCol w:w="1209"/>
        <w:gridCol w:w="1209"/>
        <w:gridCol w:w="1209"/>
      </w:tblGrid>
      <w:tr w:rsidR="00B45DB6" w:rsidRPr="000B3EA0" w14:paraId="36FAB73D" w14:textId="77777777" w:rsidTr="00F24C3E">
        <w:tc>
          <w:tcPr>
            <w:tcW w:w="1911" w:type="dxa"/>
            <w:vMerge w:val="restart"/>
          </w:tcPr>
          <w:p w14:paraId="23118D11" w14:textId="6BE057F9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1045" w:type="dxa"/>
            <w:vMerge w:val="restart"/>
          </w:tcPr>
          <w:p w14:paraId="735D9532" w14:textId="0AB9957A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Forename</w:t>
            </w:r>
          </w:p>
        </w:tc>
        <w:tc>
          <w:tcPr>
            <w:tcW w:w="1184" w:type="dxa"/>
            <w:shd w:val="clear" w:color="auto" w:fill="FFFF00"/>
          </w:tcPr>
          <w:p w14:paraId="47B0E184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 xml:space="preserve">FGB </w:t>
            </w:r>
          </w:p>
          <w:p w14:paraId="68319F11" w14:textId="68424568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AUTUMN</w:t>
            </w:r>
          </w:p>
        </w:tc>
        <w:tc>
          <w:tcPr>
            <w:tcW w:w="861" w:type="dxa"/>
            <w:shd w:val="clear" w:color="auto" w:fill="FFFF00"/>
          </w:tcPr>
          <w:p w14:paraId="5799102E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FGB</w:t>
            </w:r>
          </w:p>
          <w:p w14:paraId="52B02B69" w14:textId="44C818B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1103" w:type="dxa"/>
            <w:shd w:val="clear" w:color="auto" w:fill="FFFF00"/>
          </w:tcPr>
          <w:p w14:paraId="30C54472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 xml:space="preserve">FGB </w:t>
            </w:r>
          </w:p>
          <w:p w14:paraId="4B7E4BFC" w14:textId="66C86F35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 xml:space="preserve">EXTRA ORDINARY </w:t>
            </w:r>
          </w:p>
        </w:tc>
        <w:tc>
          <w:tcPr>
            <w:tcW w:w="1103" w:type="dxa"/>
            <w:shd w:val="clear" w:color="auto" w:fill="FFFF00"/>
          </w:tcPr>
          <w:p w14:paraId="41A0C6C7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 xml:space="preserve">FGB </w:t>
            </w:r>
          </w:p>
          <w:p w14:paraId="0F22C4E0" w14:textId="795888FE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EXTRA ORDINARY</w:t>
            </w:r>
          </w:p>
        </w:tc>
        <w:tc>
          <w:tcPr>
            <w:tcW w:w="1103" w:type="dxa"/>
            <w:shd w:val="clear" w:color="auto" w:fill="FFFF00"/>
          </w:tcPr>
          <w:p w14:paraId="6A604052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FGB</w:t>
            </w:r>
          </w:p>
          <w:p w14:paraId="5CBA321B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 xml:space="preserve">EXTRA </w:t>
            </w:r>
          </w:p>
          <w:p w14:paraId="243CD71B" w14:textId="6E9CF4D9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ORDINARY</w:t>
            </w:r>
          </w:p>
        </w:tc>
        <w:tc>
          <w:tcPr>
            <w:tcW w:w="1252" w:type="dxa"/>
            <w:shd w:val="clear" w:color="auto" w:fill="FFFF00"/>
          </w:tcPr>
          <w:p w14:paraId="50110977" w14:textId="1833E54F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FGB SUMMER</w:t>
            </w:r>
          </w:p>
          <w:p w14:paraId="56B9C482" w14:textId="2769C569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92D050"/>
          </w:tcPr>
          <w:p w14:paraId="6D31A594" w14:textId="00625093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RESOURCES</w:t>
            </w:r>
          </w:p>
          <w:p w14:paraId="4735F184" w14:textId="333D06C3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AUTUMN</w:t>
            </w:r>
          </w:p>
        </w:tc>
        <w:tc>
          <w:tcPr>
            <w:tcW w:w="1252" w:type="dxa"/>
            <w:shd w:val="clear" w:color="auto" w:fill="92D050"/>
          </w:tcPr>
          <w:p w14:paraId="3E1AE0E7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RESOURCES</w:t>
            </w:r>
          </w:p>
          <w:p w14:paraId="7B7F2F2A" w14:textId="2D1EF72D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1252" w:type="dxa"/>
            <w:shd w:val="clear" w:color="auto" w:fill="92D050"/>
          </w:tcPr>
          <w:p w14:paraId="1B20D960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RESOURCES</w:t>
            </w:r>
          </w:p>
          <w:p w14:paraId="594152C5" w14:textId="06834F2F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SUMMER</w:t>
            </w:r>
          </w:p>
        </w:tc>
        <w:tc>
          <w:tcPr>
            <w:tcW w:w="1209" w:type="dxa"/>
            <w:shd w:val="clear" w:color="auto" w:fill="00B0F0"/>
          </w:tcPr>
          <w:p w14:paraId="1C6DA7F3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QUALITY OF</w:t>
            </w:r>
          </w:p>
          <w:p w14:paraId="4A946DB9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EDUCATION</w:t>
            </w:r>
          </w:p>
          <w:p w14:paraId="3A113ACA" w14:textId="451EB6FF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AUTUMN</w:t>
            </w:r>
          </w:p>
        </w:tc>
        <w:tc>
          <w:tcPr>
            <w:tcW w:w="1209" w:type="dxa"/>
            <w:shd w:val="clear" w:color="auto" w:fill="00B0F0"/>
          </w:tcPr>
          <w:p w14:paraId="4734B63B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QUALITY OF</w:t>
            </w:r>
          </w:p>
          <w:p w14:paraId="4C3FCEBF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EDUCATION</w:t>
            </w:r>
          </w:p>
          <w:p w14:paraId="42092E73" w14:textId="1043E514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1209" w:type="dxa"/>
            <w:shd w:val="clear" w:color="auto" w:fill="00B0F0"/>
          </w:tcPr>
          <w:p w14:paraId="17B7EDA2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QUALITY OF</w:t>
            </w:r>
          </w:p>
          <w:p w14:paraId="062430A1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EDUCATION</w:t>
            </w:r>
          </w:p>
          <w:p w14:paraId="7547CE29" w14:textId="0F8EFBA0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SUMMER</w:t>
            </w:r>
          </w:p>
        </w:tc>
      </w:tr>
      <w:tr w:rsidR="00B45DB6" w:rsidRPr="000B3EA0" w14:paraId="5112B003" w14:textId="77777777" w:rsidTr="00F24C3E">
        <w:tc>
          <w:tcPr>
            <w:tcW w:w="1911" w:type="dxa"/>
            <w:vMerge/>
          </w:tcPr>
          <w:p w14:paraId="4B546119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7F1DCFEC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00"/>
          </w:tcPr>
          <w:p w14:paraId="35BE9AC1" w14:textId="42474799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17/10/24</w:t>
            </w:r>
          </w:p>
        </w:tc>
        <w:tc>
          <w:tcPr>
            <w:tcW w:w="861" w:type="dxa"/>
            <w:shd w:val="clear" w:color="auto" w:fill="FFFF00"/>
          </w:tcPr>
          <w:p w14:paraId="6C43A811" w14:textId="2FBA1F4C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27/2/25</w:t>
            </w:r>
          </w:p>
        </w:tc>
        <w:tc>
          <w:tcPr>
            <w:tcW w:w="1103" w:type="dxa"/>
            <w:shd w:val="clear" w:color="auto" w:fill="FFFF00"/>
          </w:tcPr>
          <w:p w14:paraId="7A9378BA" w14:textId="5E09FABF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25/3/25</w:t>
            </w:r>
          </w:p>
        </w:tc>
        <w:tc>
          <w:tcPr>
            <w:tcW w:w="1103" w:type="dxa"/>
            <w:shd w:val="clear" w:color="auto" w:fill="FFFF00"/>
          </w:tcPr>
          <w:p w14:paraId="218CFAF3" w14:textId="13E93CDE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15/5/25</w:t>
            </w:r>
          </w:p>
        </w:tc>
        <w:tc>
          <w:tcPr>
            <w:tcW w:w="1103" w:type="dxa"/>
            <w:shd w:val="clear" w:color="auto" w:fill="FFFF00"/>
          </w:tcPr>
          <w:p w14:paraId="3506C8AF" w14:textId="6C1BC51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20/5/25</w:t>
            </w:r>
          </w:p>
        </w:tc>
        <w:tc>
          <w:tcPr>
            <w:tcW w:w="1252" w:type="dxa"/>
            <w:shd w:val="clear" w:color="auto" w:fill="FFFF00"/>
          </w:tcPr>
          <w:p w14:paraId="3DFADA37" w14:textId="5CE048BB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3/7/25</w:t>
            </w:r>
          </w:p>
        </w:tc>
        <w:tc>
          <w:tcPr>
            <w:tcW w:w="1252" w:type="dxa"/>
            <w:shd w:val="clear" w:color="auto" w:fill="92D050"/>
          </w:tcPr>
          <w:p w14:paraId="068B6EC9" w14:textId="2FB49668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5/12/24</w:t>
            </w:r>
          </w:p>
        </w:tc>
        <w:tc>
          <w:tcPr>
            <w:tcW w:w="1252" w:type="dxa"/>
            <w:shd w:val="clear" w:color="auto" w:fill="92D050"/>
          </w:tcPr>
          <w:p w14:paraId="2E25C832" w14:textId="4919CD44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30/1/25</w:t>
            </w:r>
          </w:p>
        </w:tc>
        <w:tc>
          <w:tcPr>
            <w:tcW w:w="1252" w:type="dxa"/>
            <w:shd w:val="clear" w:color="auto" w:fill="92D050"/>
          </w:tcPr>
          <w:p w14:paraId="7A7E0253" w14:textId="64199A84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126/6/25</w:t>
            </w:r>
          </w:p>
        </w:tc>
        <w:tc>
          <w:tcPr>
            <w:tcW w:w="1209" w:type="dxa"/>
            <w:shd w:val="clear" w:color="auto" w:fill="00B0F0"/>
          </w:tcPr>
          <w:p w14:paraId="4F2C1407" w14:textId="72EAB204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5/12/24</w:t>
            </w:r>
          </w:p>
        </w:tc>
        <w:tc>
          <w:tcPr>
            <w:tcW w:w="1209" w:type="dxa"/>
            <w:shd w:val="clear" w:color="auto" w:fill="00B0F0"/>
          </w:tcPr>
          <w:p w14:paraId="69091D58" w14:textId="68B5551C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23/1/25</w:t>
            </w:r>
          </w:p>
        </w:tc>
        <w:tc>
          <w:tcPr>
            <w:tcW w:w="1209" w:type="dxa"/>
            <w:shd w:val="clear" w:color="auto" w:fill="00B0F0"/>
          </w:tcPr>
          <w:p w14:paraId="6FD34F2A" w14:textId="77777777" w:rsidR="00B45DB6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19/6/25</w:t>
            </w:r>
          </w:p>
          <w:p w14:paraId="1DB799C7" w14:textId="63FA5110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5DB6" w:rsidRPr="000B3EA0" w14:paraId="7816032A" w14:textId="77777777" w:rsidTr="00F24C3E">
        <w:tc>
          <w:tcPr>
            <w:tcW w:w="1911" w:type="dxa"/>
          </w:tcPr>
          <w:p w14:paraId="54F730F0" w14:textId="1AB943B9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Beverley Jones</w:t>
            </w:r>
          </w:p>
        </w:tc>
        <w:tc>
          <w:tcPr>
            <w:tcW w:w="1045" w:type="dxa"/>
          </w:tcPr>
          <w:p w14:paraId="2A1D5CD4" w14:textId="545DDA68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Lisa</w:t>
            </w:r>
          </w:p>
        </w:tc>
        <w:tc>
          <w:tcPr>
            <w:tcW w:w="1184" w:type="dxa"/>
            <w:shd w:val="clear" w:color="auto" w:fill="FFFF00"/>
          </w:tcPr>
          <w:p w14:paraId="437EEB3C" w14:textId="0042348F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1" w:type="dxa"/>
            <w:shd w:val="clear" w:color="auto" w:fill="FFFF00"/>
          </w:tcPr>
          <w:p w14:paraId="77133BCE" w14:textId="674C5DD4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37EA33F7" w14:textId="50ACE9C9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38C82E54" w14:textId="48CAC384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1DD16913" w14:textId="0064F3FA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FFFF00"/>
          </w:tcPr>
          <w:p w14:paraId="14AB6009" w14:textId="23531629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92D050"/>
          </w:tcPr>
          <w:p w14:paraId="2ED85463" w14:textId="5B923FED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92D050"/>
          </w:tcPr>
          <w:p w14:paraId="3C2A22A5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92D050"/>
          </w:tcPr>
          <w:p w14:paraId="377FF520" w14:textId="2FED76D2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00B0F0"/>
          </w:tcPr>
          <w:p w14:paraId="42EB96A8" w14:textId="63A2532B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00B0F0"/>
          </w:tcPr>
          <w:p w14:paraId="62FF7030" w14:textId="655D87E3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00B0F0"/>
          </w:tcPr>
          <w:p w14:paraId="7C7FD460" w14:textId="3326EAD2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45DB6" w:rsidRPr="000B3EA0" w14:paraId="7CC6D0D5" w14:textId="77777777" w:rsidTr="00F24C3E">
        <w:tc>
          <w:tcPr>
            <w:tcW w:w="1911" w:type="dxa"/>
          </w:tcPr>
          <w:p w14:paraId="7F845798" w14:textId="4066BBFB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Durose</w:t>
            </w:r>
          </w:p>
        </w:tc>
        <w:tc>
          <w:tcPr>
            <w:tcW w:w="1045" w:type="dxa"/>
          </w:tcPr>
          <w:p w14:paraId="13214D72" w14:textId="12C5FF4C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Emma</w:t>
            </w:r>
          </w:p>
        </w:tc>
        <w:tc>
          <w:tcPr>
            <w:tcW w:w="1184" w:type="dxa"/>
            <w:shd w:val="clear" w:color="auto" w:fill="FFFF00"/>
          </w:tcPr>
          <w:p w14:paraId="7FA4BF30" w14:textId="24F3819D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NOT APPOINTED</w:t>
            </w:r>
          </w:p>
        </w:tc>
        <w:tc>
          <w:tcPr>
            <w:tcW w:w="861" w:type="dxa"/>
            <w:shd w:val="clear" w:color="auto" w:fill="FFFF00"/>
          </w:tcPr>
          <w:p w14:paraId="6E479E27" w14:textId="06E70235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4C8B38FA" w14:textId="59DBB9DF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ARA</w:t>
            </w:r>
          </w:p>
        </w:tc>
        <w:tc>
          <w:tcPr>
            <w:tcW w:w="1103" w:type="dxa"/>
            <w:shd w:val="clear" w:color="auto" w:fill="FFFF00"/>
          </w:tcPr>
          <w:p w14:paraId="6ACCA638" w14:textId="25BB835C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1C22E943" w14:textId="3BF07199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FFFF00"/>
          </w:tcPr>
          <w:p w14:paraId="667161EF" w14:textId="43E79BE2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ARA</w:t>
            </w:r>
          </w:p>
        </w:tc>
        <w:tc>
          <w:tcPr>
            <w:tcW w:w="1252" w:type="dxa"/>
            <w:shd w:val="clear" w:color="auto" w:fill="92D050"/>
          </w:tcPr>
          <w:p w14:paraId="14159D93" w14:textId="0D8FF331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92D050"/>
          </w:tcPr>
          <w:p w14:paraId="1C4AC036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92D050"/>
          </w:tcPr>
          <w:p w14:paraId="7ABC86BE" w14:textId="43F41322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00B0F0"/>
          </w:tcPr>
          <w:p w14:paraId="2D8A30E5" w14:textId="775F7CD6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ARA</w:t>
            </w:r>
          </w:p>
        </w:tc>
        <w:tc>
          <w:tcPr>
            <w:tcW w:w="1209" w:type="dxa"/>
            <w:shd w:val="clear" w:color="auto" w:fill="00B0F0"/>
          </w:tcPr>
          <w:p w14:paraId="29827D10" w14:textId="271E04E8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00B0F0"/>
          </w:tcPr>
          <w:p w14:paraId="0E048750" w14:textId="770B53AD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45DB6" w:rsidRPr="000B3EA0" w14:paraId="7645F545" w14:textId="77777777" w:rsidTr="00F24C3E">
        <w:tc>
          <w:tcPr>
            <w:tcW w:w="1911" w:type="dxa"/>
          </w:tcPr>
          <w:p w14:paraId="72466E3E" w14:textId="7C04C93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Hurrell</w:t>
            </w:r>
          </w:p>
        </w:tc>
        <w:tc>
          <w:tcPr>
            <w:tcW w:w="1045" w:type="dxa"/>
          </w:tcPr>
          <w:p w14:paraId="13002BE6" w14:textId="5EF42BC0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Bob</w:t>
            </w:r>
          </w:p>
        </w:tc>
        <w:tc>
          <w:tcPr>
            <w:tcW w:w="1184" w:type="dxa"/>
            <w:shd w:val="clear" w:color="auto" w:fill="FFFF00"/>
          </w:tcPr>
          <w:p w14:paraId="08A0D546" w14:textId="619ABCFD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1" w:type="dxa"/>
            <w:shd w:val="clear" w:color="auto" w:fill="FFFF00"/>
          </w:tcPr>
          <w:p w14:paraId="1D22932F" w14:textId="08511E84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527520C1" w14:textId="14919F49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695A7DD9" w14:textId="25AB232F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09F5BA8E" w14:textId="1242C1C5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FFFF00"/>
          </w:tcPr>
          <w:p w14:paraId="3C0204C5" w14:textId="27541122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92D050"/>
          </w:tcPr>
          <w:p w14:paraId="72766C2B" w14:textId="26C70470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92D050"/>
          </w:tcPr>
          <w:p w14:paraId="4420A894" w14:textId="411F8B91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92D050"/>
          </w:tcPr>
          <w:p w14:paraId="33F01274" w14:textId="056675D5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00B0F0"/>
          </w:tcPr>
          <w:p w14:paraId="1C00BA12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00B0F0"/>
          </w:tcPr>
          <w:p w14:paraId="62EEF46B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00B0F0"/>
          </w:tcPr>
          <w:p w14:paraId="04238956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5DB6" w:rsidRPr="000B3EA0" w14:paraId="29F2935C" w14:textId="77777777" w:rsidTr="00F24C3E">
        <w:tc>
          <w:tcPr>
            <w:tcW w:w="1911" w:type="dxa"/>
          </w:tcPr>
          <w:p w14:paraId="74DF5917" w14:textId="3520622B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Hygate</w:t>
            </w:r>
          </w:p>
        </w:tc>
        <w:tc>
          <w:tcPr>
            <w:tcW w:w="1045" w:type="dxa"/>
          </w:tcPr>
          <w:p w14:paraId="3769BF77" w14:textId="7D702B2A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Leslie</w:t>
            </w:r>
          </w:p>
        </w:tc>
        <w:tc>
          <w:tcPr>
            <w:tcW w:w="1184" w:type="dxa"/>
            <w:shd w:val="clear" w:color="auto" w:fill="FFFF00"/>
          </w:tcPr>
          <w:p w14:paraId="6EE318A9" w14:textId="30A048F5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1" w:type="dxa"/>
            <w:shd w:val="clear" w:color="auto" w:fill="FFFF00"/>
          </w:tcPr>
          <w:p w14:paraId="193602D5" w14:textId="101BAA9C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48176D89" w14:textId="31987023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00FBF6E0" w14:textId="317195D8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03356FA1" w14:textId="2610537F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FFFF00"/>
          </w:tcPr>
          <w:p w14:paraId="58A2DFC8" w14:textId="5F220BA2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92D050"/>
          </w:tcPr>
          <w:p w14:paraId="45D1F789" w14:textId="347DC95E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92D050"/>
          </w:tcPr>
          <w:p w14:paraId="231229A6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92D050"/>
          </w:tcPr>
          <w:p w14:paraId="0AD487D8" w14:textId="058EC5B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00B0F0"/>
          </w:tcPr>
          <w:p w14:paraId="166C2856" w14:textId="5334EAC2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00B0F0"/>
          </w:tcPr>
          <w:p w14:paraId="4E542DEE" w14:textId="301F0219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00B0F0"/>
          </w:tcPr>
          <w:p w14:paraId="0E72D044" w14:textId="08960871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45DB6" w:rsidRPr="000B3EA0" w14:paraId="3FCAE276" w14:textId="77777777" w:rsidTr="00F24C3E">
        <w:tc>
          <w:tcPr>
            <w:tcW w:w="1911" w:type="dxa"/>
          </w:tcPr>
          <w:p w14:paraId="5A0BE791" w14:textId="48833479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Morris</w:t>
            </w:r>
          </w:p>
        </w:tc>
        <w:tc>
          <w:tcPr>
            <w:tcW w:w="1045" w:type="dxa"/>
          </w:tcPr>
          <w:p w14:paraId="15BF99E4" w14:textId="2A0A4120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Becky</w:t>
            </w:r>
          </w:p>
        </w:tc>
        <w:tc>
          <w:tcPr>
            <w:tcW w:w="1184" w:type="dxa"/>
            <w:shd w:val="clear" w:color="auto" w:fill="FFFF00"/>
          </w:tcPr>
          <w:p w14:paraId="727F8F19" w14:textId="1B47FCF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NOT APPOINTED</w:t>
            </w:r>
          </w:p>
        </w:tc>
        <w:tc>
          <w:tcPr>
            <w:tcW w:w="861" w:type="dxa"/>
            <w:shd w:val="clear" w:color="auto" w:fill="FFFF00"/>
          </w:tcPr>
          <w:p w14:paraId="22A1B908" w14:textId="1A44D736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314420A1" w14:textId="4012C688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2C47453A" w14:textId="6D8E5C2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387F4B53" w14:textId="5B5FFA10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FFFF00"/>
          </w:tcPr>
          <w:p w14:paraId="0E91A177" w14:textId="38252E3A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92D050"/>
          </w:tcPr>
          <w:p w14:paraId="1DA48739" w14:textId="7B6FE42E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92D050"/>
          </w:tcPr>
          <w:p w14:paraId="4BE45B2A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92D050"/>
          </w:tcPr>
          <w:p w14:paraId="128A42B6" w14:textId="5143A019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00B0F0"/>
          </w:tcPr>
          <w:p w14:paraId="5D2DFB89" w14:textId="2BC6828B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00B0F0"/>
          </w:tcPr>
          <w:p w14:paraId="4817922F" w14:textId="798AD573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00B0F0"/>
          </w:tcPr>
          <w:p w14:paraId="4B4FDFA1" w14:textId="7ECE7C70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ARA</w:t>
            </w:r>
          </w:p>
        </w:tc>
      </w:tr>
      <w:tr w:rsidR="00B45DB6" w:rsidRPr="000B3EA0" w14:paraId="5D260B36" w14:textId="77777777" w:rsidTr="00F24C3E">
        <w:tc>
          <w:tcPr>
            <w:tcW w:w="1911" w:type="dxa"/>
          </w:tcPr>
          <w:p w14:paraId="655EAAB9" w14:textId="720C3E98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Philipps</w:t>
            </w:r>
          </w:p>
        </w:tc>
        <w:tc>
          <w:tcPr>
            <w:tcW w:w="1045" w:type="dxa"/>
          </w:tcPr>
          <w:p w14:paraId="7BC85D96" w14:textId="08D90D73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Caroline</w:t>
            </w:r>
          </w:p>
        </w:tc>
        <w:tc>
          <w:tcPr>
            <w:tcW w:w="1184" w:type="dxa"/>
            <w:shd w:val="clear" w:color="auto" w:fill="FFFF00"/>
          </w:tcPr>
          <w:p w14:paraId="50BB304A" w14:textId="5F14416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NOT APPOINTED</w:t>
            </w:r>
          </w:p>
        </w:tc>
        <w:tc>
          <w:tcPr>
            <w:tcW w:w="861" w:type="dxa"/>
            <w:shd w:val="clear" w:color="auto" w:fill="FFFF00"/>
          </w:tcPr>
          <w:p w14:paraId="383856D5" w14:textId="5ED3BD63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ARA</w:t>
            </w:r>
          </w:p>
        </w:tc>
        <w:tc>
          <w:tcPr>
            <w:tcW w:w="1103" w:type="dxa"/>
            <w:shd w:val="clear" w:color="auto" w:fill="FFFF00"/>
          </w:tcPr>
          <w:p w14:paraId="6467FBF3" w14:textId="2B5724C0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7CDBBF90" w14:textId="09723876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7BF0036E" w14:textId="0C092A3B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FFFF00"/>
          </w:tcPr>
          <w:p w14:paraId="1047C691" w14:textId="7ECB5AA2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92D050"/>
          </w:tcPr>
          <w:p w14:paraId="04397990" w14:textId="03EC0350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92D050"/>
          </w:tcPr>
          <w:p w14:paraId="2BF94C73" w14:textId="77349F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92D050"/>
          </w:tcPr>
          <w:p w14:paraId="15F6A807" w14:textId="102B36F1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OBSERVER</w:t>
            </w:r>
          </w:p>
        </w:tc>
        <w:tc>
          <w:tcPr>
            <w:tcW w:w="1209" w:type="dxa"/>
            <w:shd w:val="clear" w:color="auto" w:fill="00B0F0"/>
          </w:tcPr>
          <w:p w14:paraId="3298DCA0" w14:textId="5D1324F1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00B0F0"/>
          </w:tcPr>
          <w:p w14:paraId="2D54B5ED" w14:textId="427D1CA0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00B0F0"/>
          </w:tcPr>
          <w:p w14:paraId="25D409BC" w14:textId="5288C70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45DB6" w:rsidRPr="000B3EA0" w14:paraId="23996C16" w14:textId="77777777" w:rsidTr="00F24C3E">
        <w:tc>
          <w:tcPr>
            <w:tcW w:w="1911" w:type="dxa"/>
          </w:tcPr>
          <w:p w14:paraId="1788EE23" w14:textId="5BBA7F83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Power</w:t>
            </w:r>
          </w:p>
        </w:tc>
        <w:tc>
          <w:tcPr>
            <w:tcW w:w="1045" w:type="dxa"/>
          </w:tcPr>
          <w:p w14:paraId="7B246E2E" w14:textId="1EDEBA84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Carolyn</w:t>
            </w:r>
          </w:p>
        </w:tc>
        <w:tc>
          <w:tcPr>
            <w:tcW w:w="1184" w:type="dxa"/>
            <w:shd w:val="clear" w:color="auto" w:fill="FFFF00"/>
          </w:tcPr>
          <w:p w14:paraId="3FA3E720" w14:textId="06AA0B02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1" w:type="dxa"/>
            <w:shd w:val="clear" w:color="auto" w:fill="FFFF00"/>
          </w:tcPr>
          <w:p w14:paraId="0DE69FC1" w14:textId="4474F95C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638B5C85" w14:textId="4929AF51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5AADBD4F" w14:textId="7DECB6BE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11062499" w14:textId="56A5DAEB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FFFF00"/>
          </w:tcPr>
          <w:p w14:paraId="14E3B9A6" w14:textId="056B41E3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92D050"/>
          </w:tcPr>
          <w:p w14:paraId="74693700" w14:textId="2C996C7D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92D050"/>
          </w:tcPr>
          <w:p w14:paraId="036FEF4B" w14:textId="48720D3B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92D050"/>
          </w:tcPr>
          <w:p w14:paraId="783BC01F" w14:textId="46C31F8E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00B0F0"/>
          </w:tcPr>
          <w:p w14:paraId="27466817" w14:textId="5A7267CC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00B0F0"/>
          </w:tcPr>
          <w:p w14:paraId="5313F386" w14:textId="7204F55E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00B0F0"/>
          </w:tcPr>
          <w:p w14:paraId="3F724C39" w14:textId="64483893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45DB6" w:rsidRPr="000B3EA0" w14:paraId="0FC888CC" w14:textId="77777777" w:rsidTr="00F24C3E">
        <w:tc>
          <w:tcPr>
            <w:tcW w:w="1911" w:type="dxa"/>
          </w:tcPr>
          <w:p w14:paraId="4FD45DC9" w14:textId="4086423F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Tregaskes</w:t>
            </w:r>
          </w:p>
        </w:tc>
        <w:tc>
          <w:tcPr>
            <w:tcW w:w="1045" w:type="dxa"/>
          </w:tcPr>
          <w:p w14:paraId="211EC109" w14:textId="6E91967E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Polly</w:t>
            </w:r>
          </w:p>
        </w:tc>
        <w:tc>
          <w:tcPr>
            <w:tcW w:w="1184" w:type="dxa"/>
            <w:shd w:val="clear" w:color="auto" w:fill="FFFF00"/>
          </w:tcPr>
          <w:p w14:paraId="33E04804" w14:textId="106CE0B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1" w:type="dxa"/>
            <w:shd w:val="clear" w:color="auto" w:fill="FFFF00"/>
          </w:tcPr>
          <w:p w14:paraId="3E37A1D0" w14:textId="3BF58F3E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774772AA" w14:textId="497E5AB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ARA</w:t>
            </w:r>
          </w:p>
        </w:tc>
        <w:tc>
          <w:tcPr>
            <w:tcW w:w="1103" w:type="dxa"/>
            <w:shd w:val="clear" w:color="auto" w:fill="FFFF00"/>
          </w:tcPr>
          <w:p w14:paraId="16993B67" w14:textId="7D2B99D8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04AE6238" w14:textId="33CC6022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FFFF00"/>
          </w:tcPr>
          <w:p w14:paraId="1C4BCC91" w14:textId="73D2BB75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ARA</w:t>
            </w:r>
          </w:p>
        </w:tc>
        <w:tc>
          <w:tcPr>
            <w:tcW w:w="1252" w:type="dxa"/>
            <w:shd w:val="clear" w:color="auto" w:fill="92D050"/>
          </w:tcPr>
          <w:p w14:paraId="0B06D640" w14:textId="7F55DEA8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92D050"/>
          </w:tcPr>
          <w:p w14:paraId="20561DB5" w14:textId="49F546EF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92D050"/>
          </w:tcPr>
          <w:p w14:paraId="22BE7508" w14:textId="469E66BF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00B0F0"/>
          </w:tcPr>
          <w:p w14:paraId="7F9C8A4C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00B0F0"/>
          </w:tcPr>
          <w:p w14:paraId="33727002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00B0F0"/>
          </w:tcPr>
          <w:p w14:paraId="483FD3DE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5DB6" w:rsidRPr="000B3EA0" w14:paraId="2957E90E" w14:textId="77777777" w:rsidTr="00F24C3E">
        <w:tc>
          <w:tcPr>
            <w:tcW w:w="1911" w:type="dxa"/>
          </w:tcPr>
          <w:p w14:paraId="1B34AC9D" w14:textId="1DD02FAA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Treneer</w:t>
            </w:r>
          </w:p>
        </w:tc>
        <w:tc>
          <w:tcPr>
            <w:tcW w:w="1045" w:type="dxa"/>
          </w:tcPr>
          <w:p w14:paraId="4ECEC6D8" w14:textId="55C4195E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Sue</w:t>
            </w:r>
          </w:p>
        </w:tc>
        <w:tc>
          <w:tcPr>
            <w:tcW w:w="1184" w:type="dxa"/>
            <w:shd w:val="clear" w:color="auto" w:fill="FFFF00"/>
          </w:tcPr>
          <w:p w14:paraId="6DAF3511" w14:textId="407F1958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ARA</w:t>
            </w:r>
          </w:p>
        </w:tc>
        <w:tc>
          <w:tcPr>
            <w:tcW w:w="861" w:type="dxa"/>
            <w:shd w:val="clear" w:color="auto" w:fill="FFFF00"/>
          </w:tcPr>
          <w:p w14:paraId="7593BCE4" w14:textId="0406D69D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3FC27070" w14:textId="742475A9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0800D0F5" w14:textId="0CB9F95E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1B3A05D6" w14:textId="4290CE5F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FFFF00"/>
          </w:tcPr>
          <w:p w14:paraId="779FA274" w14:textId="766E6246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92D050"/>
          </w:tcPr>
          <w:p w14:paraId="21604B09" w14:textId="22F3A221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92D050"/>
          </w:tcPr>
          <w:p w14:paraId="062B63A7" w14:textId="254523DE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92D050"/>
          </w:tcPr>
          <w:p w14:paraId="499AA6CE" w14:textId="2FFC8426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ARA</w:t>
            </w:r>
          </w:p>
        </w:tc>
        <w:tc>
          <w:tcPr>
            <w:tcW w:w="1209" w:type="dxa"/>
            <w:shd w:val="clear" w:color="auto" w:fill="00B0F0"/>
          </w:tcPr>
          <w:p w14:paraId="4CFDFBF6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00B0F0"/>
          </w:tcPr>
          <w:p w14:paraId="46B7DF03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00B0F0"/>
          </w:tcPr>
          <w:p w14:paraId="16F35D58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5DB6" w:rsidRPr="000B3EA0" w14:paraId="3291FC4A" w14:textId="77777777" w:rsidTr="00F24C3E">
        <w:tc>
          <w:tcPr>
            <w:tcW w:w="1911" w:type="dxa"/>
          </w:tcPr>
          <w:p w14:paraId="2C948498" w14:textId="4A3E218D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Wright</w:t>
            </w:r>
          </w:p>
        </w:tc>
        <w:tc>
          <w:tcPr>
            <w:tcW w:w="1045" w:type="dxa"/>
          </w:tcPr>
          <w:p w14:paraId="58AF9222" w14:textId="5F7F2ABF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Amy</w:t>
            </w:r>
          </w:p>
        </w:tc>
        <w:tc>
          <w:tcPr>
            <w:tcW w:w="1184" w:type="dxa"/>
            <w:shd w:val="clear" w:color="auto" w:fill="FFFF00"/>
          </w:tcPr>
          <w:p w14:paraId="6286172A" w14:textId="0C06E9C0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NOT APPOINTED</w:t>
            </w:r>
          </w:p>
        </w:tc>
        <w:tc>
          <w:tcPr>
            <w:tcW w:w="861" w:type="dxa"/>
            <w:shd w:val="clear" w:color="auto" w:fill="FFFF00"/>
          </w:tcPr>
          <w:p w14:paraId="4D3386EA" w14:textId="43F6B639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4CCBA4FC" w14:textId="5F37A0E6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65D0DD88" w14:textId="55A0556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14:paraId="12CCBD63" w14:textId="4849DA11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FFFF00"/>
          </w:tcPr>
          <w:p w14:paraId="1A66A753" w14:textId="4E3A0C41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92D050"/>
          </w:tcPr>
          <w:p w14:paraId="3B85398E" w14:textId="42282D82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92D050"/>
          </w:tcPr>
          <w:p w14:paraId="00FDC68B" w14:textId="26914F81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92D050"/>
          </w:tcPr>
          <w:p w14:paraId="22B680B0" w14:textId="45D89743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9" w:type="dxa"/>
            <w:shd w:val="clear" w:color="auto" w:fill="00B0F0"/>
          </w:tcPr>
          <w:p w14:paraId="4E73B0A3" w14:textId="4EFE5C69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00B0F0"/>
          </w:tcPr>
          <w:p w14:paraId="474C343E" w14:textId="27785916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00B0F0"/>
          </w:tcPr>
          <w:p w14:paraId="517D1A92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5DB6" w:rsidRPr="000B3EA0" w14:paraId="4FF9BD44" w14:textId="77777777" w:rsidTr="00F24C3E">
        <w:tc>
          <w:tcPr>
            <w:tcW w:w="1911" w:type="dxa"/>
          </w:tcPr>
          <w:p w14:paraId="0866D69A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</w:tcPr>
          <w:p w14:paraId="6C438DE3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76A7234A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14:paraId="0501C865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14:paraId="30717D92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14:paraId="0CEB0A55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14:paraId="2FF80C83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FFFF00"/>
          </w:tcPr>
          <w:p w14:paraId="4DE38B10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</w:tcPr>
          <w:p w14:paraId="5A04C8D1" w14:textId="6F2DDF7C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</w:tcPr>
          <w:p w14:paraId="0498E1DB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</w:tcPr>
          <w:p w14:paraId="781D3F8F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14:paraId="151C4936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14:paraId="7931649F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auto"/>
          </w:tcPr>
          <w:p w14:paraId="76EE16F4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5DB6" w:rsidRPr="000B3EA0" w14:paraId="617B0121" w14:textId="77777777" w:rsidTr="00F24C3E">
        <w:tc>
          <w:tcPr>
            <w:tcW w:w="1911" w:type="dxa"/>
          </w:tcPr>
          <w:p w14:paraId="3370C7FB" w14:textId="70DFA990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Cttee Members (with Vote/present/invited</w:t>
            </w:r>
          </w:p>
        </w:tc>
        <w:tc>
          <w:tcPr>
            <w:tcW w:w="1045" w:type="dxa"/>
          </w:tcPr>
          <w:p w14:paraId="08B4B656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00"/>
          </w:tcPr>
          <w:p w14:paraId="17C3C607" w14:textId="0B0427D9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5/5</w:t>
            </w:r>
          </w:p>
        </w:tc>
        <w:tc>
          <w:tcPr>
            <w:tcW w:w="861" w:type="dxa"/>
            <w:shd w:val="clear" w:color="auto" w:fill="FFFF00"/>
          </w:tcPr>
          <w:p w14:paraId="4C90CAA4" w14:textId="7A653EE8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9/10</w:t>
            </w:r>
          </w:p>
        </w:tc>
        <w:tc>
          <w:tcPr>
            <w:tcW w:w="1103" w:type="dxa"/>
            <w:shd w:val="clear" w:color="auto" w:fill="FFFF00"/>
          </w:tcPr>
          <w:p w14:paraId="69BAD615" w14:textId="59F9FB7F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8/10</w:t>
            </w:r>
          </w:p>
        </w:tc>
        <w:tc>
          <w:tcPr>
            <w:tcW w:w="1103" w:type="dxa"/>
            <w:shd w:val="clear" w:color="auto" w:fill="FFFF00"/>
          </w:tcPr>
          <w:p w14:paraId="3FB3E209" w14:textId="4B92F16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10/10</w:t>
            </w:r>
          </w:p>
        </w:tc>
        <w:tc>
          <w:tcPr>
            <w:tcW w:w="1103" w:type="dxa"/>
            <w:shd w:val="clear" w:color="auto" w:fill="FFFF00"/>
          </w:tcPr>
          <w:p w14:paraId="72F33727" w14:textId="2C3A8CBF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10/10</w:t>
            </w:r>
          </w:p>
        </w:tc>
        <w:tc>
          <w:tcPr>
            <w:tcW w:w="1252" w:type="dxa"/>
            <w:shd w:val="clear" w:color="auto" w:fill="FFFF00"/>
          </w:tcPr>
          <w:p w14:paraId="0C486A3E" w14:textId="0A095592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8/10</w:t>
            </w:r>
          </w:p>
        </w:tc>
        <w:tc>
          <w:tcPr>
            <w:tcW w:w="1252" w:type="dxa"/>
            <w:shd w:val="clear" w:color="auto" w:fill="92D050"/>
          </w:tcPr>
          <w:p w14:paraId="7797C2BC" w14:textId="2D5AB7C2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5/5</w:t>
            </w:r>
          </w:p>
        </w:tc>
        <w:tc>
          <w:tcPr>
            <w:tcW w:w="1252" w:type="dxa"/>
            <w:shd w:val="clear" w:color="auto" w:fill="92D050"/>
          </w:tcPr>
          <w:p w14:paraId="141691F9" w14:textId="60091916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5/5</w:t>
            </w:r>
          </w:p>
        </w:tc>
        <w:tc>
          <w:tcPr>
            <w:tcW w:w="1252" w:type="dxa"/>
            <w:shd w:val="clear" w:color="auto" w:fill="92D050"/>
          </w:tcPr>
          <w:p w14:paraId="40EAB1AF" w14:textId="3E7D57A6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4/5</w:t>
            </w:r>
          </w:p>
        </w:tc>
        <w:tc>
          <w:tcPr>
            <w:tcW w:w="1209" w:type="dxa"/>
            <w:shd w:val="clear" w:color="auto" w:fill="00B0F0"/>
          </w:tcPr>
          <w:p w14:paraId="06AF5135" w14:textId="23470CF5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5/6</w:t>
            </w:r>
          </w:p>
        </w:tc>
        <w:tc>
          <w:tcPr>
            <w:tcW w:w="1209" w:type="dxa"/>
            <w:shd w:val="clear" w:color="auto" w:fill="00B0F0"/>
          </w:tcPr>
          <w:p w14:paraId="0ECB0E70" w14:textId="544A49CC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 w:rsidRPr="00B15A04">
              <w:rPr>
                <w:b/>
                <w:bCs/>
                <w:sz w:val="18"/>
                <w:szCs w:val="18"/>
              </w:rPr>
              <w:t>6/6</w:t>
            </w:r>
          </w:p>
        </w:tc>
        <w:tc>
          <w:tcPr>
            <w:tcW w:w="1209" w:type="dxa"/>
            <w:shd w:val="clear" w:color="auto" w:fill="00B0F0"/>
          </w:tcPr>
          <w:p w14:paraId="1EF58A4C" w14:textId="2E9886FF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5/6</w:t>
            </w:r>
          </w:p>
        </w:tc>
      </w:tr>
      <w:tr w:rsidR="00B45DB6" w:rsidRPr="000B3EA0" w14:paraId="38E1047A" w14:textId="77777777" w:rsidTr="00F24C3E">
        <w:tc>
          <w:tcPr>
            <w:tcW w:w="1911" w:type="dxa"/>
          </w:tcPr>
          <w:p w14:paraId="50F67895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</w:tcPr>
          <w:p w14:paraId="1A7CD375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FFFF00"/>
          </w:tcPr>
          <w:p w14:paraId="41C8F57D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FFFF00"/>
          </w:tcPr>
          <w:p w14:paraId="557E88E9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F00"/>
          </w:tcPr>
          <w:p w14:paraId="72573DF0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F00"/>
          </w:tcPr>
          <w:p w14:paraId="17F02497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F00"/>
          </w:tcPr>
          <w:p w14:paraId="72B866D4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FFFF00"/>
          </w:tcPr>
          <w:p w14:paraId="76230E37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92D050"/>
          </w:tcPr>
          <w:p w14:paraId="274DD924" w14:textId="18B1C018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92D050"/>
          </w:tcPr>
          <w:p w14:paraId="708FF2F2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92D050"/>
          </w:tcPr>
          <w:p w14:paraId="5D6828F2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00B0F0"/>
          </w:tcPr>
          <w:p w14:paraId="7FF7AFA4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00B0F0"/>
          </w:tcPr>
          <w:p w14:paraId="5C1A1DB6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00B0F0"/>
          </w:tcPr>
          <w:p w14:paraId="70F2C820" w14:textId="77777777" w:rsidR="00B45DB6" w:rsidRPr="00B15A04" w:rsidRDefault="00B45DB6" w:rsidP="00F24C3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B8116ED" w14:textId="77777777" w:rsidR="00F24C3E" w:rsidRDefault="00F24C3E" w:rsidP="00DB016A">
      <w:pPr>
        <w:jc w:val="center"/>
        <w:rPr>
          <w:b/>
          <w:bCs/>
        </w:rPr>
      </w:pPr>
    </w:p>
    <w:p w14:paraId="1A22EC9C" w14:textId="77777777" w:rsidR="00F24C3E" w:rsidRDefault="00F24C3E" w:rsidP="00DB016A">
      <w:pPr>
        <w:jc w:val="center"/>
        <w:rPr>
          <w:b/>
          <w:bCs/>
        </w:rPr>
      </w:pPr>
    </w:p>
    <w:p w14:paraId="377EC8EE" w14:textId="77777777" w:rsidR="00F24C3E" w:rsidRDefault="00F24C3E" w:rsidP="00DB016A">
      <w:pPr>
        <w:jc w:val="center"/>
        <w:rPr>
          <w:b/>
          <w:bCs/>
        </w:rPr>
      </w:pPr>
    </w:p>
    <w:p w14:paraId="117B0F0E" w14:textId="77777777" w:rsidR="00F24C3E" w:rsidRDefault="00F24C3E" w:rsidP="00DB016A">
      <w:pPr>
        <w:jc w:val="center"/>
        <w:rPr>
          <w:b/>
          <w:bCs/>
        </w:rPr>
      </w:pPr>
    </w:p>
    <w:p w14:paraId="68F78C67" w14:textId="77777777" w:rsidR="00F24C3E" w:rsidRDefault="00F24C3E" w:rsidP="00DB016A">
      <w:pPr>
        <w:jc w:val="center"/>
        <w:rPr>
          <w:b/>
          <w:bCs/>
        </w:rPr>
      </w:pPr>
    </w:p>
    <w:p w14:paraId="49593639" w14:textId="77777777" w:rsidR="00F24C3E" w:rsidRDefault="00F24C3E" w:rsidP="00DB016A">
      <w:pPr>
        <w:jc w:val="center"/>
        <w:rPr>
          <w:b/>
          <w:bCs/>
        </w:rPr>
      </w:pPr>
    </w:p>
    <w:p w14:paraId="5EA82F82" w14:textId="77777777" w:rsidR="00F24C3E" w:rsidRDefault="00F24C3E" w:rsidP="00DB016A">
      <w:pPr>
        <w:jc w:val="center"/>
        <w:rPr>
          <w:b/>
          <w:bCs/>
        </w:rPr>
      </w:pPr>
    </w:p>
    <w:p w14:paraId="55286C6D" w14:textId="77777777" w:rsidR="00F24C3E" w:rsidRDefault="00F24C3E" w:rsidP="00DB016A">
      <w:pPr>
        <w:jc w:val="center"/>
        <w:rPr>
          <w:b/>
          <w:bCs/>
        </w:rPr>
      </w:pPr>
    </w:p>
    <w:p w14:paraId="13DF65B4" w14:textId="77777777" w:rsidR="00F24C3E" w:rsidRDefault="00F24C3E" w:rsidP="00DB016A">
      <w:pPr>
        <w:jc w:val="center"/>
        <w:rPr>
          <w:b/>
          <w:bCs/>
        </w:rPr>
      </w:pPr>
    </w:p>
    <w:p w14:paraId="42E2739C" w14:textId="77777777" w:rsidR="00F24C3E" w:rsidRDefault="00F24C3E" w:rsidP="00DB016A">
      <w:pPr>
        <w:jc w:val="center"/>
        <w:rPr>
          <w:b/>
          <w:bCs/>
        </w:rPr>
      </w:pPr>
    </w:p>
    <w:p w14:paraId="55C16578" w14:textId="77777777" w:rsidR="00F24C3E" w:rsidRDefault="00F24C3E" w:rsidP="00DB016A">
      <w:pPr>
        <w:jc w:val="center"/>
        <w:rPr>
          <w:b/>
          <w:bCs/>
        </w:rPr>
      </w:pPr>
    </w:p>
    <w:p w14:paraId="03D339E9" w14:textId="77777777" w:rsidR="00F24C3E" w:rsidRDefault="00F24C3E" w:rsidP="00DB016A">
      <w:pPr>
        <w:jc w:val="center"/>
        <w:rPr>
          <w:b/>
          <w:bCs/>
        </w:rPr>
      </w:pPr>
    </w:p>
    <w:p w14:paraId="03F2B2A1" w14:textId="77777777" w:rsidR="00F24C3E" w:rsidRDefault="00F24C3E" w:rsidP="00DB016A">
      <w:pPr>
        <w:jc w:val="center"/>
        <w:rPr>
          <w:b/>
          <w:bCs/>
        </w:rPr>
      </w:pPr>
    </w:p>
    <w:p w14:paraId="6B9B6D5E" w14:textId="59614721" w:rsidR="000B3EA0" w:rsidRPr="00DB016A" w:rsidRDefault="00DB016A" w:rsidP="00F24C3E">
      <w:pPr>
        <w:rPr>
          <w:b/>
          <w:bCs/>
        </w:rPr>
      </w:pPr>
      <w:r w:rsidRPr="00DB016A">
        <w:rPr>
          <w:b/>
          <w:bCs/>
        </w:rPr>
        <w:t>ATTENDANCE OF GOVERNORS</w:t>
      </w:r>
    </w:p>
    <w:p w14:paraId="6FF94293" w14:textId="77777777" w:rsidR="00CC420C" w:rsidRDefault="00CC420C">
      <w:pPr>
        <w:rPr>
          <w:sz w:val="18"/>
          <w:szCs w:val="18"/>
        </w:rPr>
      </w:pPr>
    </w:p>
    <w:tbl>
      <w:tblPr>
        <w:tblStyle w:val="TableGrid"/>
        <w:tblpPr w:leftFromText="180" w:rightFromText="180" w:horzAnchor="margin" w:tblpY="658"/>
        <w:tblW w:w="0" w:type="auto"/>
        <w:tblLook w:val="04A0" w:firstRow="1" w:lastRow="0" w:firstColumn="1" w:lastColumn="0" w:noHBand="0" w:noVBand="1"/>
      </w:tblPr>
      <w:tblGrid>
        <w:gridCol w:w="4106"/>
      </w:tblGrid>
      <w:tr w:rsidR="00CC420C" w14:paraId="6CC21622" w14:textId="77777777" w:rsidTr="00743C9B">
        <w:tc>
          <w:tcPr>
            <w:tcW w:w="4106" w:type="dxa"/>
            <w:shd w:val="clear" w:color="auto" w:fill="D9D9D9" w:themeFill="background1" w:themeFillShade="D9"/>
          </w:tcPr>
          <w:p w14:paraId="4875C36D" w14:textId="1AEB3633" w:rsidR="00CC420C" w:rsidRPr="00CC420C" w:rsidRDefault="00CC420C" w:rsidP="00743C9B">
            <w:pPr>
              <w:rPr>
                <w:b/>
                <w:bCs/>
                <w:sz w:val="18"/>
                <w:szCs w:val="18"/>
              </w:rPr>
            </w:pPr>
            <w:r w:rsidRPr="00CC420C">
              <w:rPr>
                <w:b/>
                <w:bCs/>
                <w:sz w:val="18"/>
                <w:szCs w:val="18"/>
              </w:rPr>
              <w:t>1 – Attended</w:t>
            </w:r>
          </w:p>
          <w:p w14:paraId="1738ED99" w14:textId="77777777" w:rsidR="00CC420C" w:rsidRPr="00CC420C" w:rsidRDefault="00CC420C" w:rsidP="00743C9B">
            <w:pPr>
              <w:rPr>
                <w:b/>
                <w:bCs/>
                <w:sz w:val="18"/>
                <w:szCs w:val="18"/>
              </w:rPr>
            </w:pPr>
            <w:r w:rsidRPr="00CC420C">
              <w:rPr>
                <w:b/>
                <w:bCs/>
                <w:sz w:val="18"/>
                <w:szCs w:val="18"/>
              </w:rPr>
              <w:t>ARA – Apologies received and accepted</w:t>
            </w:r>
          </w:p>
          <w:p w14:paraId="2CB57114" w14:textId="2A699B94" w:rsidR="00CC420C" w:rsidRPr="00CC420C" w:rsidRDefault="00CC420C" w:rsidP="00743C9B">
            <w:pPr>
              <w:rPr>
                <w:b/>
                <w:bCs/>
                <w:sz w:val="18"/>
                <w:szCs w:val="18"/>
              </w:rPr>
            </w:pPr>
            <w:r w:rsidRPr="00CC420C">
              <w:rPr>
                <w:b/>
                <w:bCs/>
                <w:sz w:val="18"/>
                <w:szCs w:val="18"/>
              </w:rPr>
              <w:t>ARNA – Apologies received and not accepted</w:t>
            </w:r>
          </w:p>
          <w:p w14:paraId="12C2CFAD" w14:textId="26757672" w:rsidR="00CC420C" w:rsidRPr="00CC420C" w:rsidRDefault="00CC420C" w:rsidP="00743C9B">
            <w:pPr>
              <w:rPr>
                <w:b/>
                <w:bCs/>
                <w:sz w:val="18"/>
                <w:szCs w:val="18"/>
              </w:rPr>
            </w:pPr>
            <w:r w:rsidRPr="00CC420C">
              <w:rPr>
                <w:b/>
                <w:bCs/>
                <w:sz w:val="18"/>
                <w:szCs w:val="18"/>
              </w:rPr>
              <w:t>ARAM – Apologies received after meeting</w:t>
            </w:r>
          </w:p>
          <w:p w14:paraId="5683B96E" w14:textId="519104D0" w:rsidR="00CC420C" w:rsidRPr="00CC420C" w:rsidRDefault="00CC420C" w:rsidP="00743C9B">
            <w:pPr>
              <w:rPr>
                <w:b/>
                <w:bCs/>
                <w:sz w:val="18"/>
                <w:szCs w:val="18"/>
              </w:rPr>
            </w:pPr>
            <w:r w:rsidRPr="00CC420C">
              <w:rPr>
                <w:b/>
                <w:bCs/>
                <w:sz w:val="18"/>
                <w:szCs w:val="18"/>
              </w:rPr>
              <w:t>NAR – No apologies received</w:t>
            </w:r>
          </w:p>
          <w:p w14:paraId="1C431817" w14:textId="296792BB" w:rsidR="00CC420C" w:rsidRPr="00CC420C" w:rsidRDefault="00CC420C" w:rsidP="00743C9B">
            <w:pPr>
              <w:rPr>
                <w:b/>
                <w:bCs/>
                <w:sz w:val="18"/>
                <w:szCs w:val="18"/>
              </w:rPr>
            </w:pPr>
            <w:r w:rsidRPr="00CC420C">
              <w:rPr>
                <w:b/>
                <w:bCs/>
                <w:sz w:val="18"/>
                <w:szCs w:val="18"/>
              </w:rPr>
              <w:t>LA in attendance</w:t>
            </w:r>
          </w:p>
          <w:p w14:paraId="785A3B77" w14:textId="050792FA" w:rsidR="00CC420C" w:rsidRPr="00CC420C" w:rsidRDefault="00CC420C" w:rsidP="00743C9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C420C">
              <w:rPr>
                <w:b/>
                <w:bCs/>
                <w:sz w:val="18"/>
                <w:szCs w:val="18"/>
              </w:rPr>
              <w:t>LoA</w:t>
            </w:r>
            <w:proofErr w:type="spellEnd"/>
            <w:r w:rsidRPr="00CC420C">
              <w:rPr>
                <w:b/>
                <w:bCs/>
                <w:sz w:val="18"/>
                <w:szCs w:val="18"/>
              </w:rPr>
              <w:t xml:space="preserve"> Leave of Absence</w:t>
            </w:r>
          </w:p>
          <w:p w14:paraId="2A07151F" w14:textId="04CAB994" w:rsidR="00CC420C" w:rsidRDefault="00CC420C" w:rsidP="00743C9B">
            <w:pPr>
              <w:rPr>
                <w:sz w:val="18"/>
                <w:szCs w:val="18"/>
              </w:rPr>
            </w:pPr>
          </w:p>
        </w:tc>
      </w:tr>
    </w:tbl>
    <w:p w14:paraId="5545AC6F" w14:textId="77777777" w:rsidR="00CC420C" w:rsidRPr="000B3EA0" w:rsidRDefault="00CC420C">
      <w:pPr>
        <w:rPr>
          <w:sz w:val="18"/>
          <w:szCs w:val="18"/>
        </w:rPr>
      </w:pPr>
    </w:p>
    <w:sectPr w:rsidR="00CC420C" w:rsidRPr="000B3EA0" w:rsidSect="000B3E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A0"/>
    <w:rsid w:val="00016D54"/>
    <w:rsid w:val="000B3EA0"/>
    <w:rsid w:val="000F7890"/>
    <w:rsid w:val="0025048E"/>
    <w:rsid w:val="003E6229"/>
    <w:rsid w:val="00743C9B"/>
    <w:rsid w:val="00797823"/>
    <w:rsid w:val="00822F19"/>
    <w:rsid w:val="00A67AE0"/>
    <w:rsid w:val="00A7645F"/>
    <w:rsid w:val="00B15A04"/>
    <w:rsid w:val="00B45DB6"/>
    <w:rsid w:val="00C65E63"/>
    <w:rsid w:val="00CC420C"/>
    <w:rsid w:val="00D02CAE"/>
    <w:rsid w:val="00D9524A"/>
    <w:rsid w:val="00DB016A"/>
    <w:rsid w:val="00F24C3E"/>
    <w:rsid w:val="00F3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08C77"/>
  <w15:chartTrackingRefBased/>
  <w15:docId w15:val="{B71DF7D2-FBC8-46AF-95E9-6A08CC7E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E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E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E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E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E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E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E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E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E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E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E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12</cp:revision>
  <cp:lastPrinted>2025-05-15T09:09:00Z</cp:lastPrinted>
  <dcterms:created xsi:type="dcterms:W3CDTF">2025-03-17T10:53:00Z</dcterms:created>
  <dcterms:modified xsi:type="dcterms:W3CDTF">2025-07-07T13:55:00Z</dcterms:modified>
</cp:coreProperties>
</file>