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612"/>
        <w:tblW w:w="0" w:type="auto"/>
        <w:tblLook w:val="04A0" w:firstRow="1" w:lastRow="0" w:firstColumn="1" w:lastColumn="0" w:noHBand="0" w:noVBand="1"/>
      </w:tblPr>
      <w:tblGrid>
        <w:gridCol w:w="996"/>
        <w:gridCol w:w="1004"/>
        <w:gridCol w:w="1182"/>
        <w:gridCol w:w="846"/>
        <w:gridCol w:w="938"/>
        <w:gridCol w:w="1215"/>
        <w:gridCol w:w="1215"/>
        <w:gridCol w:w="1215"/>
        <w:gridCol w:w="1175"/>
        <w:gridCol w:w="1175"/>
        <w:gridCol w:w="1175"/>
        <w:gridCol w:w="1061"/>
        <w:gridCol w:w="722"/>
      </w:tblGrid>
      <w:tr w:rsidR="00D9524A" w:rsidRPr="000B3EA0" w14:paraId="36FAB73D" w14:textId="77777777" w:rsidTr="00DB016A">
        <w:tc>
          <w:tcPr>
            <w:tcW w:w="996" w:type="dxa"/>
            <w:vMerge w:val="restart"/>
          </w:tcPr>
          <w:p w14:paraId="23118D11" w14:textId="6BE057F9" w:rsidR="00D9524A" w:rsidRPr="000B3EA0" w:rsidRDefault="00D9524A" w:rsidP="00DB016A">
            <w:pPr>
              <w:rPr>
                <w:sz w:val="18"/>
                <w:szCs w:val="18"/>
              </w:rPr>
            </w:pPr>
            <w:r w:rsidRPr="000B3EA0">
              <w:rPr>
                <w:sz w:val="18"/>
                <w:szCs w:val="18"/>
              </w:rPr>
              <w:t>Surname</w:t>
            </w:r>
          </w:p>
        </w:tc>
        <w:tc>
          <w:tcPr>
            <w:tcW w:w="1004" w:type="dxa"/>
            <w:vMerge w:val="restart"/>
          </w:tcPr>
          <w:p w14:paraId="735D9532" w14:textId="0AB9957A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Forename</w:t>
            </w:r>
          </w:p>
        </w:tc>
        <w:tc>
          <w:tcPr>
            <w:tcW w:w="925" w:type="dxa"/>
            <w:shd w:val="clear" w:color="auto" w:fill="FFFF00"/>
          </w:tcPr>
          <w:p w14:paraId="47B0E184" w14:textId="77777777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 xml:space="preserve">FGB </w:t>
            </w:r>
          </w:p>
          <w:p w14:paraId="68319F11" w14:textId="68424568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AUTUMN</w:t>
            </w:r>
          </w:p>
        </w:tc>
        <w:tc>
          <w:tcPr>
            <w:tcW w:w="846" w:type="dxa"/>
            <w:shd w:val="clear" w:color="auto" w:fill="FFFF00"/>
          </w:tcPr>
          <w:p w14:paraId="5799102E" w14:textId="77777777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FGB</w:t>
            </w:r>
          </w:p>
          <w:p w14:paraId="52B02B69" w14:textId="44C818B7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SPRING</w:t>
            </w:r>
          </w:p>
        </w:tc>
        <w:tc>
          <w:tcPr>
            <w:tcW w:w="938" w:type="dxa"/>
            <w:shd w:val="clear" w:color="auto" w:fill="FFFF00"/>
          </w:tcPr>
          <w:p w14:paraId="30C54472" w14:textId="77777777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 xml:space="preserve">FGB </w:t>
            </w:r>
          </w:p>
          <w:p w14:paraId="4B7E4BFC" w14:textId="14AC3F7A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 xml:space="preserve">SUMMER </w:t>
            </w:r>
          </w:p>
        </w:tc>
        <w:tc>
          <w:tcPr>
            <w:tcW w:w="1215" w:type="dxa"/>
            <w:shd w:val="clear" w:color="auto" w:fill="92D050"/>
          </w:tcPr>
          <w:p w14:paraId="6D31A594" w14:textId="77777777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RESOURCES</w:t>
            </w:r>
          </w:p>
          <w:p w14:paraId="4735F184" w14:textId="333D06C3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AUTUMN</w:t>
            </w:r>
          </w:p>
        </w:tc>
        <w:tc>
          <w:tcPr>
            <w:tcW w:w="1215" w:type="dxa"/>
            <w:shd w:val="clear" w:color="auto" w:fill="92D050"/>
          </w:tcPr>
          <w:p w14:paraId="3E1AE0E7" w14:textId="77777777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RESOURCES</w:t>
            </w:r>
          </w:p>
          <w:p w14:paraId="7B7F2F2A" w14:textId="2D1EF72D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SPRING</w:t>
            </w:r>
          </w:p>
        </w:tc>
        <w:tc>
          <w:tcPr>
            <w:tcW w:w="1215" w:type="dxa"/>
            <w:shd w:val="clear" w:color="auto" w:fill="92D050"/>
          </w:tcPr>
          <w:p w14:paraId="1B20D960" w14:textId="77777777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RESOURCES</w:t>
            </w:r>
          </w:p>
          <w:p w14:paraId="594152C5" w14:textId="06834F2F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SUMMER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1C6DA7F3" w14:textId="77777777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QUALITY OF</w:t>
            </w:r>
          </w:p>
          <w:p w14:paraId="4A946DB9" w14:textId="77777777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EDUCATION</w:t>
            </w:r>
          </w:p>
          <w:p w14:paraId="3A113ACA" w14:textId="451EB6FF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AUTUMN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4734B63B" w14:textId="77777777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QUALITY OF</w:t>
            </w:r>
          </w:p>
          <w:p w14:paraId="4C3FCEBF" w14:textId="77777777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EDUCATION</w:t>
            </w:r>
          </w:p>
          <w:p w14:paraId="42092E73" w14:textId="1043E514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SPRING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17B7EDA2" w14:textId="77777777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QUALITY OF</w:t>
            </w:r>
          </w:p>
          <w:p w14:paraId="062430A1" w14:textId="77777777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EDUCATION</w:t>
            </w:r>
          </w:p>
          <w:p w14:paraId="7547CE29" w14:textId="0F8EFBA0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SUMMER</w:t>
            </w:r>
          </w:p>
        </w:tc>
        <w:tc>
          <w:tcPr>
            <w:tcW w:w="1061" w:type="dxa"/>
          </w:tcPr>
          <w:p w14:paraId="5EBCF9AC" w14:textId="0C822E42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TOTAL ATTENDED</w:t>
            </w:r>
          </w:p>
        </w:tc>
        <w:tc>
          <w:tcPr>
            <w:tcW w:w="722" w:type="dxa"/>
          </w:tcPr>
          <w:p w14:paraId="12C32237" w14:textId="6BB8F3A1" w:rsidR="00D9524A" w:rsidRPr="00DB016A" w:rsidRDefault="00D9524A" w:rsidP="00DB016A">
            <w:pPr>
              <w:rPr>
                <w:sz w:val="18"/>
                <w:szCs w:val="18"/>
              </w:rPr>
            </w:pPr>
            <w:r w:rsidRPr="00DB016A">
              <w:rPr>
                <w:sz w:val="18"/>
                <w:szCs w:val="18"/>
              </w:rPr>
              <w:t>TOTAL %</w:t>
            </w:r>
          </w:p>
        </w:tc>
      </w:tr>
      <w:tr w:rsidR="00D9524A" w:rsidRPr="000B3EA0" w14:paraId="5112B003" w14:textId="77777777" w:rsidTr="00DB016A">
        <w:tc>
          <w:tcPr>
            <w:tcW w:w="996" w:type="dxa"/>
            <w:vMerge/>
          </w:tcPr>
          <w:p w14:paraId="4B546119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Merge/>
          </w:tcPr>
          <w:p w14:paraId="7F1DCFEC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925" w:type="dxa"/>
            <w:shd w:val="clear" w:color="auto" w:fill="FFFF00"/>
          </w:tcPr>
          <w:p w14:paraId="35BE9AC1" w14:textId="42474799" w:rsidR="00D9524A" w:rsidRPr="000B3EA0" w:rsidRDefault="00D9524A" w:rsidP="00DB016A">
            <w:pPr>
              <w:rPr>
                <w:sz w:val="18"/>
                <w:szCs w:val="18"/>
              </w:rPr>
            </w:pPr>
            <w:r w:rsidRPr="000B3EA0">
              <w:rPr>
                <w:sz w:val="18"/>
                <w:szCs w:val="18"/>
              </w:rPr>
              <w:t>17/10/24</w:t>
            </w:r>
          </w:p>
        </w:tc>
        <w:tc>
          <w:tcPr>
            <w:tcW w:w="846" w:type="dxa"/>
            <w:shd w:val="clear" w:color="auto" w:fill="FFFF00"/>
          </w:tcPr>
          <w:p w14:paraId="6C43A811" w14:textId="2FBA1F4C" w:rsidR="00D9524A" w:rsidRPr="000B3EA0" w:rsidRDefault="00D9524A" w:rsidP="00DB016A">
            <w:pPr>
              <w:rPr>
                <w:sz w:val="18"/>
                <w:szCs w:val="18"/>
              </w:rPr>
            </w:pPr>
            <w:r w:rsidRPr="000B3EA0">
              <w:rPr>
                <w:sz w:val="18"/>
                <w:szCs w:val="18"/>
              </w:rPr>
              <w:t>27/2/25</w:t>
            </w:r>
          </w:p>
        </w:tc>
        <w:tc>
          <w:tcPr>
            <w:tcW w:w="938" w:type="dxa"/>
            <w:shd w:val="clear" w:color="auto" w:fill="FFFF00"/>
          </w:tcPr>
          <w:p w14:paraId="7A9378BA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92D050"/>
          </w:tcPr>
          <w:p w14:paraId="068B6EC9" w14:textId="5E30A7E7" w:rsidR="00D9524A" w:rsidRPr="000B3EA0" w:rsidRDefault="00D9524A" w:rsidP="00DB016A">
            <w:pPr>
              <w:rPr>
                <w:sz w:val="18"/>
                <w:szCs w:val="18"/>
              </w:rPr>
            </w:pPr>
            <w:r w:rsidRPr="000B3EA0">
              <w:rPr>
                <w:sz w:val="18"/>
                <w:szCs w:val="18"/>
              </w:rPr>
              <w:t>5/12/24</w:t>
            </w:r>
          </w:p>
        </w:tc>
        <w:tc>
          <w:tcPr>
            <w:tcW w:w="1215" w:type="dxa"/>
            <w:shd w:val="clear" w:color="auto" w:fill="92D050"/>
          </w:tcPr>
          <w:p w14:paraId="2E25C832" w14:textId="4919CD44" w:rsidR="00D9524A" w:rsidRPr="000B3EA0" w:rsidRDefault="00D9524A" w:rsidP="00DB016A">
            <w:pPr>
              <w:rPr>
                <w:sz w:val="18"/>
                <w:szCs w:val="18"/>
              </w:rPr>
            </w:pPr>
            <w:r w:rsidRPr="000B3EA0">
              <w:rPr>
                <w:sz w:val="18"/>
                <w:szCs w:val="18"/>
              </w:rPr>
              <w:t>30/1/25</w:t>
            </w:r>
          </w:p>
        </w:tc>
        <w:tc>
          <w:tcPr>
            <w:tcW w:w="1215" w:type="dxa"/>
            <w:shd w:val="clear" w:color="auto" w:fill="92D050"/>
          </w:tcPr>
          <w:p w14:paraId="7A7E0253" w14:textId="17254705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83CAEB" w:themeFill="accent1" w:themeFillTint="66"/>
          </w:tcPr>
          <w:p w14:paraId="4F2C1407" w14:textId="72EAB204" w:rsidR="00D9524A" w:rsidRPr="000B3EA0" w:rsidRDefault="00D9524A" w:rsidP="00DB016A">
            <w:pPr>
              <w:rPr>
                <w:sz w:val="18"/>
                <w:szCs w:val="18"/>
              </w:rPr>
            </w:pPr>
            <w:r w:rsidRPr="000B3EA0">
              <w:rPr>
                <w:sz w:val="18"/>
                <w:szCs w:val="18"/>
              </w:rPr>
              <w:t>5/12/24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69091D58" w14:textId="68B5551C" w:rsidR="00D9524A" w:rsidRPr="000B3EA0" w:rsidRDefault="00D9524A" w:rsidP="00DB016A">
            <w:pPr>
              <w:rPr>
                <w:sz w:val="18"/>
                <w:szCs w:val="18"/>
              </w:rPr>
            </w:pPr>
            <w:r w:rsidRPr="000B3EA0">
              <w:rPr>
                <w:sz w:val="18"/>
                <w:szCs w:val="18"/>
              </w:rPr>
              <w:t>23/1/25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1DB799C7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279334D8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555F1C3B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</w:tr>
      <w:tr w:rsidR="00D9524A" w:rsidRPr="000B3EA0" w14:paraId="7816032A" w14:textId="77777777" w:rsidTr="00DB016A">
        <w:tc>
          <w:tcPr>
            <w:tcW w:w="996" w:type="dxa"/>
          </w:tcPr>
          <w:p w14:paraId="54F730F0" w14:textId="1AB943B9" w:rsidR="00D9524A" w:rsidRPr="000B3EA0" w:rsidRDefault="00D9524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Beverley Jones</w:t>
            </w:r>
          </w:p>
        </w:tc>
        <w:tc>
          <w:tcPr>
            <w:tcW w:w="1004" w:type="dxa"/>
          </w:tcPr>
          <w:p w14:paraId="2A1D5CD4" w14:textId="545DDA68" w:rsidR="00D9524A" w:rsidRPr="000B3EA0" w:rsidRDefault="00D9524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Lisa</w:t>
            </w:r>
          </w:p>
        </w:tc>
        <w:tc>
          <w:tcPr>
            <w:tcW w:w="925" w:type="dxa"/>
            <w:shd w:val="clear" w:color="auto" w:fill="FFFF00"/>
          </w:tcPr>
          <w:p w14:paraId="437EEB3C" w14:textId="0042348F" w:rsidR="00D9524A" w:rsidRPr="000B3EA0" w:rsidRDefault="00016D54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FFFF00"/>
          </w:tcPr>
          <w:p w14:paraId="77133BCE" w14:textId="674C5DD4" w:rsidR="00D9524A" w:rsidRPr="000B3EA0" w:rsidRDefault="00016D54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  <w:shd w:val="clear" w:color="auto" w:fill="FFFF00"/>
          </w:tcPr>
          <w:p w14:paraId="37EA33F7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AE2D5" w:themeFill="accent2" w:themeFillTint="33"/>
          </w:tcPr>
          <w:p w14:paraId="2ED85463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AE2D5" w:themeFill="accent2" w:themeFillTint="33"/>
          </w:tcPr>
          <w:p w14:paraId="3C2A22A5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AE2D5" w:themeFill="accent2" w:themeFillTint="33"/>
          </w:tcPr>
          <w:p w14:paraId="377FF520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83CAEB" w:themeFill="accent1" w:themeFillTint="66"/>
          </w:tcPr>
          <w:p w14:paraId="42EB96A8" w14:textId="63A2532B" w:rsidR="00D9524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62FF7030" w14:textId="655D87E3" w:rsidR="00D9524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7C7FD460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4F035924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4E7F9411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</w:tr>
      <w:tr w:rsidR="00D9524A" w:rsidRPr="000B3EA0" w14:paraId="7CC6D0D5" w14:textId="77777777" w:rsidTr="00DB016A">
        <w:tc>
          <w:tcPr>
            <w:tcW w:w="996" w:type="dxa"/>
          </w:tcPr>
          <w:p w14:paraId="7F845798" w14:textId="4066BBFB" w:rsidR="00D9524A" w:rsidRPr="000B3EA0" w:rsidRDefault="00D9524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Durose</w:t>
            </w:r>
          </w:p>
        </w:tc>
        <w:tc>
          <w:tcPr>
            <w:tcW w:w="1004" w:type="dxa"/>
          </w:tcPr>
          <w:p w14:paraId="13214D72" w14:textId="12C5FF4C" w:rsidR="00D9524A" w:rsidRPr="000B3EA0" w:rsidRDefault="00D9524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Emma</w:t>
            </w:r>
          </w:p>
        </w:tc>
        <w:tc>
          <w:tcPr>
            <w:tcW w:w="925" w:type="dxa"/>
            <w:shd w:val="clear" w:color="auto" w:fill="FFFF00"/>
          </w:tcPr>
          <w:p w14:paraId="7FA4BF30" w14:textId="24F3819D" w:rsidR="00D9524A" w:rsidRPr="00016D54" w:rsidRDefault="00016D54" w:rsidP="00DB016A">
            <w:pPr>
              <w:rPr>
                <w:b/>
                <w:bCs/>
                <w:sz w:val="18"/>
                <w:szCs w:val="18"/>
              </w:rPr>
            </w:pPr>
            <w:r w:rsidRPr="00016D54">
              <w:rPr>
                <w:b/>
                <w:bCs/>
                <w:sz w:val="18"/>
                <w:szCs w:val="18"/>
              </w:rPr>
              <w:t>NOT APPOINTED</w:t>
            </w:r>
          </w:p>
        </w:tc>
        <w:tc>
          <w:tcPr>
            <w:tcW w:w="846" w:type="dxa"/>
            <w:shd w:val="clear" w:color="auto" w:fill="FFFF00"/>
          </w:tcPr>
          <w:p w14:paraId="6E479E27" w14:textId="06E70235" w:rsidR="00D9524A" w:rsidRPr="000B3EA0" w:rsidRDefault="00016D54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  <w:shd w:val="clear" w:color="auto" w:fill="FFFF00"/>
          </w:tcPr>
          <w:p w14:paraId="4C8B38FA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AE2D5" w:themeFill="accent2" w:themeFillTint="33"/>
          </w:tcPr>
          <w:p w14:paraId="14159D93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AE2D5" w:themeFill="accent2" w:themeFillTint="33"/>
          </w:tcPr>
          <w:p w14:paraId="1C4AC036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AE2D5" w:themeFill="accent2" w:themeFillTint="33"/>
          </w:tcPr>
          <w:p w14:paraId="7ABC86BE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83CAEB" w:themeFill="accent1" w:themeFillTint="66"/>
          </w:tcPr>
          <w:p w14:paraId="2D8A30E5" w14:textId="775F7CD6" w:rsidR="00D9524A" w:rsidRPr="00016D54" w:rsidRDefault="00016D54" w:rsidP="00DB016A">
            <w:pPr>
              <w:rPr>
                <w:b/>
                <w:bCs/>
                <w:sz w:val="18"/>
                <w:szCs w:val="18"/>
              </w:rPr>
            </w:pPr>
            <w:r w:rsidRPr="00016D54">
              <w:rPr>
                <w:b/>
                <w:bCs/>
                <w:sz w:val="18"/>
                <w:szCs w:val="18"/>
              </w:rPr>
              <w:t>ARA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29827D10" w14:textId="271E04E8" w:rsidR="00D9524A" w:rsidRPr="000B3EA0" w:rsidRDefault="00016D54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0E048750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5EC7B9E3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2F3331A7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</w:tr>
      <w:tr w:rsidR="00D9524A" w:rsidRPr="000B3EA0" w14:paraId="7645F545" w14:textId="77777777" w:rsidTr="00DB016A">
        <w:tc>
          <w:tcPr>
            <w:tcW w:w="996" w:type="dxa"/>
          </w:tcPr>
          <w:p w14:paraId="72466E3E" w14:textId="7C04C937" w:rsidR="00D9524A" w:rsidRPr="000B3EA0" w:rsidRDefault="00D9524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Hurrell</w:t>
            </w:r>
          </w:p>
        </w:tc>
        <w:tc>
          <w:tcPr>
            <w:tcW w:w="1004" w:type="dxa"/>
          </w:tcPr>
          <w:p w14:paraId="13002BE6" w14:textId="5EF42BC0" w:rsidR="00D9524A" w:rsidRPr="000B3EA0" w:rsidRDefault="00D9524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Bob</w:t>
            </w:r>
          </w:p>
        </w:tc>
        <w:tc>
          <w:tcPr>
            <w:tcW w:w="925" w:type="dxa"/>
            <w:shd w:val="clear" w:color="auto" w:fill="FFFF00"/>
          </w:tcPr>
          <w:p w14:paraId="08A0D546" w14:textId="619ABCFD" w:rsidR="00D9524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FFFF00"/>
          </w:tcPr>
          <w:p w14:paraId="1D22932F" w14:textId="08511E84" w:rsidR="00D9524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  <w:shd w:val="clear" w:color="auto" w:fill="FFFF00"/>
          </w:tcPr>
          <w:p w14:paraId="527520C1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92D050"/>
          </w:tcPr>
          <w:p w14:paraId="72766C2B" w14:textId="21556221" w:rsidR="00D9524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shd w:val="clear" w:color="auto" w:fill="92D050"/>
          </w:tcPr>
          <w:p w14:paraId="4420A894" w14:textId="411F8B91" w:rsidR="00D9524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shd w:val="clear" w:color="auto" w:fill="92D050"/>
          </w:tcPr>
          <w:p w14:paraId="33F01274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AE2D5" w:themeFill="accent2" w:themeFillTint="33"/>
          </w:tcPr>
          <w:p w14:paraId="1C00BA12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AE2D5" w:themeFill="accent2" w:themeFillTint="33"/>
          </w:tcPr>
          <w:p w14:paraId="62EEF46B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AE2D5" w:themeFill="accent2" w:themeFillTint="33"/>
          </w:tcPr>
          <w:p w14:paraId="04238956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62586143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739829F1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</w:tr>
      <w:tr w:rsidR="00D9524A" w:rsidRPr="000B3EA0" w14:paraId="29F2935C" w14:textId="77777777" w:rsidTr="00DB016A">
        <w:tc>
          <w:tcPr>
            <w:tcW w:w="996" w:type="dxa"/>
          </w:tcPr>
          <w:p w14:paraId="74DF5917" w14:textId="3520622B" w:rsidR="00D9524A" w:rsidRPr="000B3EA0" w:rsidRDefault="00D9524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Hygate</w:t>
            </w:r>
          </w:p>
        </w:tc>
        <w:tc>
          <w:tcPr>
            <w:tcW w:w="1004" w:type="dxa"/>
          </w:tcPr>
          <w:p w14:paraId="3769BF77" w14:textId="7D702B2A" w:rsidR="00D9524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Leslie</w:t>
            </w:r>
          </w:p>
        </w:tc>
        <w:tc>
          <w:tcPr>
            <w:tcW w:w="925" w:type="dxa"/>
            <w:shd w:val="clear" w:color="auto" w:fill="FFFF00"/>
          </w:tcPr>
          <w:p w14:paraId="6EE318A9" w14:textId="30A048F5" w:rsidR="00D9524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FFFF00"/>
          </w:tcPr>
          <w:p w14:paraId="193602D5" w14:textId="101BAA9C" w:rsidR="00D9524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  <w:shd w:val="clear" w:color="auto" w:fill="FFFF00"/>
          </w:tcPr>
          <w:p w14:paraId="48176D89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AE2D5" w:themeFill="accent2" w:themeFillTint="33"/>
          </w:tcPr>
          <w:p w14:paraId="45D1F789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AE2D5" w:themeFill="accent2" w:themeFillTint="33"/>
          </w:tcPr>
          <w:p w14:paraId="231229A6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AE2D5" w:themeFill="accent2" w:themeFillTint="33"/>
          </w:tcPr>
          <w:p w14:paraId="0AD487D8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83CAEB" w:themeFill="accent1" w:themeFillTint="66"/>
          </w:tcPr>
          <w:p w14:paraId="166C2856" w14:textId="5334EAC2" w:rsidR="00D9524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4E542DEE" w14:textId="301F0219" w:rsidR="00D9524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0E72D044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65AC7B25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24FD2E5C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</w:tr>
      <w:tr w:rsidR="00D9524A" w:rsidRPr="000B3EA0" w14:paraId="3FCAE276" w14:textId="77777777" w:rsidTr="00DB016A">
        <w:tc>
          <w:tcPr>
            <w:tcW w:w="996" w:type="dxa"/>
          </w:tcPr>
          <w:p w14:paraId="5A0BE791" w14:textId="48833479" w:rsidR="00D9524A" w:rsidRPr="000B3EA0" w:rsidRDefault="00D9524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Morris</w:t>
            </w:r>
          </w:p>
        </w:tc>
        <w:tc>
          <w:tcPr>
            <w:tcW w:w="1004" w:type="dxa"/>
          </w:tcPr>
          <w:p w14:paraId="15BF99E4" w14:textId="2A0A4120" w:rsidR="00D9524A" w:rsidRPr="000B3EA0" w:rsidRDefault="00D9524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Becky</w:t>
            </w:r>
          </w:p>
        </w:tc>
        <w:tc>
          <w:tcPr>
            <w:tcW w:w="925" w:type="dxa"/>
            <w:shd w:val="clear" w:color="auto" w:fill="FFFF00"/>
          </w:tcPr>
          <w:p w14:paraId="727F8F19" w14:textId="1B47FCF7" w:rsidR="00D9524A" w:rsidRPr="00016D54" w:rsidRDefault="00016D54" w:rsidP="00DB016A">
            <w:pPr>
              <w:rPr>
                <w:b/>
                <w:bCs/>
                <w:sz w:val="18"/>
                <w:szCs w:val="18"/>
              </w:rPr>
            </w:pPr>
            <w:r w:rsidRPr="00016D54">
              <w:rPr>
                <w:b/>
                <w:bCs/>
                <w:sz w:val="18"/>
                <w:szCs w:val="18"/>
              </w:rPr>
              <w:t>NOT APPOINTED</w:t>
            </w:r>
          </w:p>
        </w:tc>
        <w:tc>
          <w:tcPr>
            <w:tcW w:w="846" w:type="dxa"/>
            <w:shd w:val="clear" w:color="auto" w:fill="FFFF00"/>
          </w:tcPr>
          <w:p w14:paraId="22A1B908" w14:textId="1A44D736" w:rsidR="00D9524A" w:rsidRPr="000B3EA0" w:rsidRDefault="003E6229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  <w:shd w:val="clear" w:color="auto" w:fill="FFFF00"/>
          </w:tcPr>
          <w:p w14:paraId="314420A1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AE2D5" w:themeFill="accent2" w:themeFillTint="33"/>
          </w:tcPr>
          <w:p w14:paraId="1DA48739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AE2D5" w:themeFill="accent2" w:themeFillTint="33"/>
          </w:tcPr>
          <w:p w14:paraId="4BE45B2A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AE2D5" w:themeFill="accent2" w:themeFillTint="33"/>
          </w:tcPr>
          <w:p w14:paraId="128A42B6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83CAEB" w:themeFill="accent1" w:themeFillTint="66"/>
          </w:tcPr>
          <w:p w14:paraId="5D2DFB89" w14:textId="2BC6828B" w:rsidR="00D9524A" w:rsidRPr="000B3EA0" w:rsidRDefault="003E6229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4817922F" w14:textId="798AD573" w:rsidR="00D9524A" w:rsidRPr="000B3EA0" w:rsidRDefault="003E6229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4B4FDFA1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5242F310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6D7382E7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</w:tr>
      <w:tr w:rsidR="00D9524A" w:rsidRPr="000B3EA0" w14:paraId="5D260B36" w14:textId="77777777" w:rsidTr="00DB016A">
        <w:tc>
          <w:tcPr>
            <w:tcW w:w="996" w:type="dxa"/>
          </w:tcPr>
          <w:p w14:paraId="655EAAB9" w14:textId="720C3E98" w:rsidR="00D9524A" w:rsidRPr="000B3EA0" w:rsidRDefault="00D9524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Philipps</w:t>
            </w:r>
          </w:p>
        </w:tc>
        <w:tc>
          <w:tcPr>
            <w:tcW w:w="1004" w:type="dxa"/>
          </w:tcPr>
          <w:p w14:paraId="7BC85D96" w14:textId="08D90D73" w:rsidR="00D9524A" w:rsidRPr="000B3EA0" w:rsidRDefault="00D9524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Caroline</w:t>
            </w:r>
          </w:p>
        </w:tc>
        <w:tc>
          <w:tcPr>
            <w:tcW w:w="925" w:type="dxa"/>
            <w:shd w:val="clear" w:color="auto" w:fill="FFFF00"/>
          </w:tcPr>
          <w:p w14:paraId="50BB304A" w14:textId="5F144167" w:rsidR="00D9524A" w:rsidRPr="00016D54" w:rsidRDefault="00016D54" w:rsidP="00DB016A">
            <w:pPr>
              <w:rPr>
                <w:b/>
                <w:bCs/>
                <w:sz w:val="18"/>
                <w:szCs w:val="18"/>
              </w:rPr>
            </w:pPr>
            <w:r w:rsidRPr="00016D54">
              <w:rPr>
                <w:b/>
                <w:bCs/>
                <w:sz w:val="18"/>
                <w:szCs w:val="18"/>
              </w:rPr>
              <w:t>NOT APPOINTED</w:t>
            </w:r>
          </w:p>
        </w:tc>
        <w:tc>
          <w:tcPr>
            <w:tcW w:w="846" w:type="dxa"/>
            <w:shd w:val="clear" w:color="auto" w:fill="FFFF00"/>
          </w:tcPr>
          <w:p w14:paraId="383856D5" w14:textId="5ED3BD63" w:rsidR="00D9524A" w:rsidRPr="00DB016A" w:rsidRDefault="00DB016A" w:rsidP="00DB016A">
            <w:pPr>
              <w:rPr>
                <w:b/>
                <w:bCs/>
                <w:sz w:val="18"/>
                <w:szCs w:val="18"/>
              </w:rPr>
            </w:pPr>
            <w:r w:rsidRPr="00DB016A">
              <w:rPr>
                <w:b/>
                <w:bCs/>
                <w:sz w:val="18"/>
                <w:szCs w:val="18"/>
              </w:rPr>
              <w:t>ARA</w:t>
            </w:r>
          </w:p>
        </w:tc>
        <w:tc>
          <w:tcPr>
            <w:tcW w:w="938" w:type="dxa"/>
            <w:shd w:val="clear" w:color="auto" w:fill="FFFF00"/>
          </w:tcPr>
          <w:p w14:paraId="6467FBF3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AE2D5" w:themeFill="accent2" w:themeFillTint="33"/>
          </w:tcPr>
          <w:p w14:paraId="04397990" w14:textId="38D691B9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AE2D5" w:themeFill="accent2" w:themeFillTint="33"/>
          </w:tcPr>
          <w:p w14:paraId="2BF94C73" w14:textId="77349F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FAE2D5" w:themeFill="accent2" w:themeFillTint="33"/>
          </w:tcPr>
          <w:p w14:paraId="15F6A807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83CAEB" w:themeFill="accent1" w:themeFillTint="66"/>
          </w:tcPr>
          <w:p w14:paraId="3298DCA0" w14:textId="5D1324F1" w:rsidR="00D9524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2D54B5ED" w14:textId="427D1CA0" w:rsidR="00D9524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25D409BC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52863375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0170F842" w14:textId="77777777" w:rsidR="00D9524A" w:rsidRPr="000B3EA0" w:rsidRDefault="00D9524A" w:rsidP="00DB016A">
            <w:pPr>
              <w:rPr>
                <w:sz w:val="18"/>
                <w:szCs w:val="18"/>
              </w:rPr>
            </w:pPr>
          </w:p>
        </w:tc>
      </w:tr>
      <w:tr w:rsidR="00DB016A" w:rsidRPr="000B3EA0" w14:paraId="23996C16" w14:textId="77777777" w:rsidTr="00DB016A">
        <w:tc>
          <w:tcPr>
            <w:tcW w:w="996" w:type="dxa"/>
          </w:tcPr>
          <w:p w14:paraId="1788EE23" w14:textId="5BBA7F83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Power</w:t>
            </w:r>
          </w:p>
        </w:tc>
        <w:tc>
          <w:tcPr>
            <w:tcW w:w="1004" w:type="dxa"/>
          </w:tcPr>
          <w:p w14:paraId="7B246E2E" w14:textId="1EDEBA84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Carolyn</w:t>
            </w:r>
          </w:p>
        </w:tc>
        <w:tc>
          <w:tcPr>
            <w:tcW w:w="925" w:type="dxa"/>
            <w:shd w:val="clear" w:color="auto" w:fill="FFFF00"/>
          </w:tcPr>
          <w:p w14:paraId="3FA3E720" w14:textId="06AA0B02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FFFF00"/>
          </w:tcPr>
          <w:p w14:paraId="0DE69FC1" w14:textId="4474F95C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  <w:shd w:val="clear" w:color="auto" w:fill="FFFF00"/>
          </w:tcPr>
          <w:p w14:paraId="638B5C85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92D050"/>
          </w:tcPr>
          <w:p w14:paraId="74693700" w14:textId="568F09A6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shd w:val="clear" w:color="auto" w:fill="92D050"/>
          </w:tcPr>
          <w:p w14:paraId="036FEF4B" w14:textId="48720D3B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shd w:val="clear" w:color="auto" w:fill="92D050"/>
          </w:tcPr>
          <w:p w14:paraId="783BC01F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83CAEB" w:themeFill="accent1" w:themeFillTint="66"/>
          </w:tcPr>
          <w:p w14:paraId="27466817" w14:textId="5A7267CC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5313F386" w14:textId="7204F55E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shd w:val="clear" w:color="auto" w:fill="83CAEB" w:themeFill="accent1" w:themeFillTint="66"/>
          </w:tcPr>
          <w:p w14:paraId="3F724C39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1EE2F9CE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0496182D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</w:tr>
      <w:tr w:rsidR="00DB016A" w:rsidRPr="000B3EA0" w14:paraId="0FC888CC" w14:textId="77777777" w:rsidTr="00DB016A">
        <w:tc>
          <w:tcPr>
            <w:tcW w:w="996" w:type="dxa"/>
          </w:tcPr>
          <w:p w14:paraId="4FD45DC9" w14:textId="4086423F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Tregaskes</w:t>
            </w:r>
          </w:p>
        </w:tc>
        <w:tc>
          <w:tcPr>
            <w:tcW w:w="1004" w:type="dxa"/>
          </w:tcPr>
          <w:p w14:paraId="211EC109" w14:textId="6E91967E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Polly</w:t>
            </w:r>
          </w:p>
        </w:tc>
        <w:tc>
          <w:tcPr>
            <w:tcW w:w="925" w:type="dxa"/>
            <w:shd w:val="clear" w:color="auto" w:fill="FFFF00"/>
          </w:tcPr>
          <w:p w14:paraId="33E04804" w14:textId="106CE0B7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FFFF00"/>
          </w:tcPr>
          <w:p w14:paraId="3E37A1D0" w14:textId="3BF58F3E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  <w:shd w:val="clear" w:color="auto" w:fill="FFFF00"/>
          </w:tcPr>
          <w:p w14:paraId="774772AA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92D050"/>
          </w:tcPr>
          <w:p w14:paraId="0B06D640" w14:textId="5685114B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shd w:val="clear" w:color="auto" w:fill="92D050"/>
          </w:tcPr>
          <w:p w14:paraId="20561DB5" w14:textId="49F546EF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shd w:val="clear" w:color="auto" w:fill="92D050"/>
          </w:tcPr>
          <w:p w14:paraId="22BE7508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AE2D5" w:themeFill="accent2" w:themeFillTint="33"/>
          </w:tcPr>
          <w:p w14:paraId="7F9C8A4C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AE2D5" w:themeFill="accent2" w:themeFillTint="33"/>
          </w:tcPr>
          <w:p w14:paraId="33727002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AE2D5" w:themeFill="accent2" w:themeFillTint="33"/>
          </w:tcPr>
          <w:p w14:paraId="483FD3DE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53AFCF01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1AA52DA9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</w:tr>
      <w:tr w:rsidR="00DB016A" w:rsidRPr="000B3EA0" w14:paraId="2957E90E" w14:textId="77777777" w:rsidTr="00DB016A">
        <w:tc>
          <w:tcPr>
            <w:tcW w:w="996" w:type="dxa"/>
          </w:tcPr>
          <w:p w14:paraId="1B34AC9D" w14:textId="1DD02FAA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Treneer</w:t>
            </w:r>
          </w:p>
        </w:tc>
        <w:tc>
          <w:tcPr>
            <w:tcW w:w="1004" w:type="dxa"/>
          </w:tcPr>
          <w:p w14:paraId="4ECEC6D8" w14:textId="55C4195E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Sue</w:t>
            </w:r>
          </w:p>
        </w:tc>
        <w:tc>
          <w:tcPr>
            <w:tcW w:w="925" w:type="dxa"/>
            <w:shd w:val="clear" w:color="auto" w:fill="FFFF00"/>
          </w:tcPr>
          <w:p w14:paraId="6DAF3511" w14:textId="407F1958" w:rsidR="00DB016A" w:rsidRPr="00016D54" w:rsidRDefault="00016D54" w:rsidP="00DB016A">
            <w:pPr>
              <w:rPr>
                <w:b/>
                <w:bCs/>
                <w:sz w:val="18"/>
                <w:szCs w:val="18"/>
              </w:rPr>
            </w:pPr>
            <w:r w:rsidRPr="00016D54">
              <w:rPr>
                <w:b/>
                <w:bCs/>
                <w:sz w:val="18"/>
                <w:szCs w:val="18"/>
              </w:rPr>
              <w:t>ARA</w:t>
            </w:r>
          </w:p>
        </w:tc>
        <w:tc>
          <w:tcPr>
            <w:tcW w:w="846" w:type="dxa"/>
            <w:shd w:val="clear" w:color="auto" w:fill="FFFF00"/>
          </w:tcPr>
          <w:p w14:paraId="7593BCE4" w14:textId="0406D69D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  <w:shd w:val="clear" w:color="auto" w:fill="FFFF00"/>
          </w:tcPr>
          <w:p w14:paraId="3FC27070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92D050"/>
          </w:tcPr>
          <w:p w14:paraId="21604B09" w14:textId="506E75C7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shd w:val="clear" w:color="auto" w:fill="92D050"/>
          </w:tcPr>
          <w:p w14:paraId="062B63A7" w14:textId="254523DE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shd w:val="clear" w:color="auto" w:fill="92D050"/>
          </w:tcPr>
          <w:p w14:paraId="499AA6CE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AE2D5" w:themeFill="accent2" w:themeFillTint="33"/>
          </w:tcPr>
          <w:p w14:paraId="4CFDFBF6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AE2D5" w:themeFill="accent2" w:themeFillTint="33"/>
          </w:tcPr>
          <w:p w14:paraId="46B7DF03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AE2D5" w:themeFill="accent2" w:themeFillTint="33"/>
          </w:tcPr>
          <w:p w14:paraId="16F35D58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1150B7FD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60AF0F2B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</w:tr>
      <w:tr w:rsidR="00DB016A" w:rsidRPr="000B3EA0" w14:paraId="3291FC4A" w14:textId="77777777" w:rsidTr="003E6229">
        <w:tc>
          <w:tcPr>
            <w:tcW w:w="996" w:type="dxa"/>
          </w:tcPr>
          <w:p w14:paraId="2C948498" w14:textId="4A3E218D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Wright</w:t>
            </w:r>
          </w:p>
        </w:tc>
        <w:tc>
          <w:tcPr>
            <w:tcW w:w="1004" w:type="dxa"/>
          </w:tcPr>
          <w:p w14:paraId="58AF9222" w14:textId="5F7F2ABF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Amy</w:t>
            </w:r>
          </w:p>
        </w:tc>
        <w:tc>
          <w:tcPr>
            <w:tcW w:w="925" w:type="dxa"/>
            <w:shd w:val="clear" w:color="auto" w:fill="FFFF00"/>
          </w:tcPr>
          <w:p w14:paraId="6286172A" w14:textId="0C06E9C0" w:rsidR="00DB016A" w:rsidRPr="00016D54" w:rsidRDefault="00016D54" w:rsidP="00DB016A">
            <w:pPr>
              <w:rPr>
                <w:b/>
                <w:bCs/>
                <w:sz w:val="18"/>
                <w:szCs w:val="18"/>
              </w:rPr>
            </w:pPr>
            <w:r w:rsidRPr="00016D54">
              <w:rPr>
                <w:b/>
                <w:bCs/>
                <w:sz w:val="18"/>
                <w:szCs w:val="18"/>
              </w:rPr>
              <w:t>NOT APPOINTED</w:t>
            </w:r>
          </w:p>
        </w:tc>
        <w:tc>
          <w:tcPr>
            <w:tcW w:w="846" w:type="dxa"/>
            <w:shd w:val="clear" w:color="auto" w:fill="FFFF00"/>
          </w:tcPr>
          <w:p w14:paraId="4D3386EA" w14:textId="43F6B639" w:rsidR="00DB016A" w:rsidRPr="000B3EA0" w:rsidRDefault="00DB016A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  <w:shd w:val="clear" w:color="auto" w:fill="FFFF00"/>
          </w:tcPr>
          <w:p w14:paraId="4CCBA4FC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92D050"/>
          </w:tcPr>
          <w:p w14:paraId="3B85398E" w14:textId="0F2C038F" w:rsidR="00DB016A" w:rsidRPr="000B3EA0" w:rsidRDefault="003E6229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shd w:val="clear" w:color="auto" w:fill="92D050"/>
          </w:tcPr>
          <w:p w14:paraId="00FDC68B" w14:textId="26914F81" w:rsidR="00DB016A" w:rsidRPr="000B3EA0" w:rsidRDefault="003E6229" w:rsidP="00DB0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shd w:val="clear" w:color="auto" w:fill="92D050"/>
          </w:tcPr>
          <w:p w14:paraId="22B680B0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AE2D5" w:themeFill="accent2" w:themeFillTint="33"/>
          </w:tcPr>
          <w:p w14:paraId="4E73B0A3" w14:textId="4EFE5C69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AE2D5" w:themeFill="accent2" w:themeFillTint="33"/>
          </w:tcPr>
          <w:p w14:paraId="474C343E" w14:textId="27785916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175" w:type="dxa"/>
            <w:shd w:val="clear" w:color="auto" w:fill="FAE2D5" w:themeFill="accent2" w:themeFillTint="33"/>
          </w:tcPr>
          <w:p w14:paraId="517D1A92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1061" w:type="dxa"/>
          </w:tcPr>
          <w:p w14:paraId="47712A08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</w:tcPr>
          <w:p w14:paraId="5B664A53" w14:textId="77777777" w:rsidR="00DB016A" w:rsidRPr="000B3EA0" w:rsidRDefault="00DB016A" w:rsidP="00DB016A">
            <w:pPr>
              <w:rPr>
                <w:sz w:val="18"/>
                <w:szCs w:val="18"/>
              </w:rPr>
            </w:pPr>
          </w:p>
        </w:tc>
      </w:tr>
    </w:tbl>
    <w:p w14:paraId="6B9B6D5E" w14:textId="5C4EA721" w:rsidR="000B3EA0" w:rsidRPr="00DB016A" w:rsidRDefault="00DB016A" w:rsidP="00DB016A">
      <w:pPr>
        <w:jc w:val="center"/>
        <w:rPr>
          <w:b/>
          <w:bCs/>
        </w:rPr>
      </w:pPr>
      <w:r w:rsidRPr="00DB016A">
        <w:rPr>
          <w:b/>
          <w:bCs/>
        </w:rPr>
        <w:t>ATTENDANCE OF GOVERNORS</w:t>
      </w:r>
    </w:p>
    <w:p w14:paraId="574C2B55" w14:textId="77777777" w:rsidR="00CC420C" w:rsidRDefault="00CC420C">
      <w:pPr>
        <w:rPr>
          <w:sz w:val="18"/>
          <w:szCs w:val="18"/>
        </w:rPr>
      </w:pPr>
    </w:p>
    <w:p w14:paraId="1BC03FF5" w14:textId="62B2C017" w:rsidR="00CC420C" w:rsidRDefault="00CC420C">
      <w:pPr>
        <w:rPr>
          <w:sz w:val="18"/>
          <w:szCs w:val="18"/>
        </w:rPr>
      </w:pPr>
      <w:r>
        <w:rPr>
          <w:sz w:val="18"/>
          <w:szCs w:val="18"/>
        </w:rPr>
        <w:t>TOTALS</w:t>
      </w:r>
    </w:p>
    <w:p w14:paraId="142C6BA3" w14:textId="77777777" w:rsidR="00CC420C" w:rsidRDefault="00CC420C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984"/>
        <w:gridCol w:w="984"/>
        <w:gridCol w:w="984"/>
        <w:gridCol w:w="984"/>
        <w:gridCol w:w="1428"/>
        <w:gridCol w:w="1134"/>
        <w:gridCol w:w="1131"/>
        <w:gridCol w:w="1137"/>
        <w:gridCol w:w="1276"/>
      </w:tblGrid>
      <w:tr w:rsidR="00CC420C" w:rsidRPr="000B3EA0" w14:paraId="2B84CB0A" w14:textId="77777777" w:rsidTr="003E6229">
        <w:trPr>
          <w:trHeight w:val="289"/>
        </w:trPr>
        <w:tc>
          <w:tcPr>
            <w:tcW w:w="2144" w:type="dxa"/>
          </w:tcPr>
          <w:p w14:paraId="02406EEA" w14:textId="77777777" w:rsidR="00CC420C" w:rsidRDefault="00CC420C" w:rsidP="003B7FF9">
            <w:pPr>
              <w:rPr>
                <w:sz w:val="18"/>
                <w:szCs w:val="18"/>
              </w:rPr>
            </w:pPr>
          </w:p>
          <w:p w14:paraId="7075C589" w14:textId="00C26A96" w:rsidR="00CC420C" w:rsidRPr="000B3EA0" w:rsidRDefault="00CC420C" w:rsidP="003B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Cttee Members (with vote) Present/Invited</w:t>
            </w:r>
          </w:p>
        </w:tc>
        <w:tc>
          <w:tcPr>
            <w:tcW w:w="984" w:type="dxa"/>
            <w:shd w:val="clear" w:color="auto" w:fill="FFFF00"/>
          </w:tcPr>
          <w:p w14:paraId="71280197" w14:textId="1CD1F6B3" w:rsidR="00CC420C" w:rsidRPr="000B3EA0" w:rsidRDefault="003E6229" w:rsidP="003B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984" w:type="dxa"/>
            <w:shd w:val="clear" w:color="auto" w:fill="FFFF00"/>
          </w:tcPr>
          <w:p w14:paraId="26D2028E" w14:textId="0380E83B" w:rsidR="00CC420C" w:rsidRPr="000B3EA0" w:rsidRDefault="003E6229" w:rsidP="003B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9/10</w:t>
            </w:r>
          </w:p>
        </w:tc>
        <w:tc>
          <w:tcPr>
            <w:tcW w:w="984" w:type="dxa"/>
            <w:shd w:val="clear" w:color="auto" w:fill="FFFF00"/>
          </w:tcPr>
          <w:p w14:paraId="61B8CF6F" w14:textId="77777777" w:rsidR="00CC420C" w:rsidRPr="000B3EA0" w:rsidRDefault="00CC420C" w:rsidP="003B7FF9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92D050"/>
          </w:tcPr>
          <w:p w14:paraId="09FACAF7" w14:textId="20BFFC2F" w:rsidR="00CC420C" w:rsidRPr="000B3EA0" w:rsidRDefault="003E6229" w:rsidP="003B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1428" w:type="dxa"/>
            <w:shd w:val="clear" w:color="auto" w:fill="92D050"/>
          </w:tcPr>
          <w:p w14:paraId="75491FF2" w14:textId="7B1148F8" w:rsidR="00CC420C" w:rsidRPr="000B3EA0" w:rsidRDefault="003E6229" w:rsidP="003B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1134" w:type="dxa"/>
            <w:shd w:val="clear" w:color="auto" w:fill="92D050"/>
          </w:tcPr>
          <w:p w14:paraId="115B8C4A" w14:textId="77777777" w:rsidR="00CC420C" w:rsidRPr="000B3EA0" w:rsidRDefault="00CC420C" w:rsidP="003B7FF9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83CAEB" w:themeFill="accent1" w:themeFillTint="66"/>
          </w:tcPr>
          <w:p w14:paraId="0021B2A7" w14:textId="2BA598EB" w:rsidR="00CC420C" w:rsidRPr="000B3EA0" w:rsidRDefault="000F7890" w:rsidP="003B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5/6</w:t>
            </w:r>
          </w:p>
        </w:tc>
        <w:tc>
          <w:tcPr>
            <w:tcW w:w="1137" w:type="dxa"/>
            <w:shd w:val="clear" w:color="auto" w:fill="83CAEB" w:themeFill="accent1" w:themeFillTint="66"/>
          </w:tcPr>
          <w:p w14:paraId="27CF53E3" w14:textId="6826D3A5" w:rsidR="00CC420C" w:rsidRPr="000B3EA0" w:rsidRDefault="000F7890" w:rsidP="003B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</w:t>
            </w:r>
          </w:p>
        </w:tc>
        <w:tc>
          <w:tcPr>
            <w:tcW w:w="1276" w:type="dxa"/>
            <w:shd w:val="clear" w:color="auto" w:fill="83CAEB" w:themeFill="accent1" w:themeFillTint="66"/>
          </w:tcPr>
          <w:p w14:paraId="57D1ED2D" w14:textId="4E75A9C0" w:rsidR="00CC420C" w:rsidRPr="000B3EA0" w:rsidRDefault="000F7890" w:rsidP="003B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</w:t>
            </w:r>
          </w:p>
        </w:tc>
      </w:tr>
      <w:tr w:rsidR="00CC420C" w:rsidRPr="000B3EA0" w14:paraId="2330A339" w14:textId="77777777" w:rsidTr="003E6229">
        <w:tc>
          <w:tcPr>
            <w:tcW w:w="2144" w:type="dxa"/>
          </w:tcPr>
          <w:p w14:paraId="42C81B69" w14:textId="55409D94" w:rsidR="00CC420C" w:rsidRPr="00CC420C" w:rsidRDefault="00CC420C" w:rsidP="003B7FF9">
            <w:pPr>
              <w:rPr>
                <w:b/>
                <w:bCs/>
                <w:sz w:val="18"/>
                <w:szCs w:val="18"/>
              </w:rPr>
            </w:pPr>
            <w:r w:rsidRPr="00CC420C">
              <w:rPr>
                <w:b/>
                <w:bCs/>
                <w:sz w:val="18"/>
                <w:szCs w:val="18"/>
              </w:rPr>
              <w:t>Cttee Members %</w:t>
            </w:r>
          </w:p>
          <w:p w14:paraId="3788CFD7" w14:textId="7A35738E" w:rsidR="00CC420C" w:rsidRPr="000B3EA0" w:rsidRDefault="00CC420C" w:rsidP="003B7FF9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FFFF00"/>
          </w:tcPr>
          <w:p w14:paraId="169A477F" w14:textId="7F3473A1" w:rsidR="00CC420C" w:rsidRPr="000B3EA0" w:rsidRDefault="003E6229" w:rsidP="003B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984" w:type="dxa"/>
            <w:shd w:val="clear" w:color="auto" w:fill="FFFF00"/>
          </w:tcPr>
          <w:p w14:paraId="37B58531" w14:textId="7032F2FF" w:rsidR="00CC420C" w:rsidRPr="000B3EA0" w:rsidRDefault="003E6229" w:rsidP="003B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90%</w:t>
            </w:r>
          </w:p>
        </w:tc>
        <w:tc>
          <w:tcPr>
            <w:tcW w:w="984" w:type="dxa"/>
            <w:shd w:val="clear" w:color="auto" w:fill="FFFF00"/>
          </w:tcPr>
          <w:p w14:paraId="49C3692A" w14:textId="77777777" w:rsidR="00CC420C" w:rsidRPr="000B3EA0" w:rsidRDefault="00CC420C" w:rsidP="003B7FF9">
            <w:pPr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92D050"/>
          </w:tcPr>
          <w:p w14:paraId="68A64B38" w14:textId="4E9F8C0C" w:rsidR="00CC420C" w:rsidRPr="000B3EA0" w:rsidRDefault="003E6229" w:rsidP="003B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428" w:type="dxa"/>
            <w:shd w:val="clear" w:color="auto" w:fill="92D050"/>
          </w:tcPr>
          <w:p w14:paraId="4EA090D0" w14:textId="461842C6" w:rsidR="00CC420C" w:rsidRPr="000B3EA0" w:rsidRDefault="003E6229" w:rsidP="003B7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1134" w:type="dxa"/>
            <w:shd w:val="clear" w:color="auto" w:fill="92D050"/>
          </w:tcPr>
          <w:p w14:paraId="00E063DE" w14:textId="77777777" w:rsidR="00CC420C" w:rsidRPr="000B3EA0" w:rsidRDefault="00CC420C" w:rsidP="003B7FF9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83CAEB" w:themeFill="accent1" w:themeFillTint="66"/>
          </w:tcPr>
          <w:p w14:paraId="3B63E921" w14:textId="77777777" w:rsidR="00CC420C" w:rsidRPr="000B3EA0" w:rsidRDefault="00CC420C" w:rsidP="003B7FF9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83CAEB" w:themeFill="accent1" w:themeFillTint="66"/>
          </w:tcPr>
          <w:p w14:paraId="02F37AA6" w14:textId="77777777" w:rsidR="00CC420C" w:rsidRPr="000B3EA0" w:rsidRDefault="00CC420C" w:rsidP="003B7FF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83CAEB" w:themeFill="accent1" w:themeFillTint="66"/>
          </w:tcPr>
          <w:p w14:paraId="51B4E136" w14:textId="77777777" w:rsidR="00CC420C" w:rsidRPr="000B3EA0" w:rsidRDefault="00CC420C" w:rsidP="003B7FF9">
            <w:pPr>
              <w:rPr>
                <w:sz w:val="18"/>
                <w:szCs w:val="18"/>
              </w:rPr>
            </w:pPr>
          </w:p>
        </w:tc>
      </w:tr>
    </w:tbl>
    <w:p w14:paraId="72A76AEF" w14:textId="77777777" w:rsidR="00CC420C" w:rsidRDefault="00CC420C">
      <w:pPr>
        <w:rPr>
          <w:sz w:val="18"/>
          <w:szCs w:val="18"/>
        </w:rPr>
      </w:pPr>
    </w:p>
    <w:p w14:paraId="6FF94293" w14:textId="77777777" w:rsidR="00CC420C" w:rsidRDefault="00CC420C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</w:tblGrid>
      <w:tr w:rsidR="00CC420C" w14:paraId="6CC21622" w14:textId="77777777" w:rsidTr="00CC420C">
        <w:tc>
          <w:tcPr>
            <w:tcW w:w="4106" w:type="dxa"/>
            <w:shd w:val="clear" w:color="auto" w:fill="D9D9D9" w:themeFill="background1" w:themeFillShade="D9"/>
          </w:tcPr>
          <w:p w14:paraId="4875C36D" w14:textId="1AEB3633" w:rsidR="00CC420C" w:rsidRPr="00CC420C" w:rsidRDefault="00CC420C">
            <w:pPr>
              <w:rPr>
                <w:b/>
                <w:bCs/>
                <w:sz w:val="18"/>
                <w:szCs w:val="18"/>
              </w:rPr>
            </w:pPr>
            <w:r w:rsidRPr="00CC420C">
              <w:rPr>
                <w:b/>
                <w:bCs/>
                <w:sz w:val="18"/>
                <w:szCs w:val="18"/>
              </w:rPr>
              <w:t>1 – Attended</w:t>
            </w:r>
          </w:p>
          <w:p w14:paraId="1738ED99" w14:textId="77777777" w:rsidR="00CC420C" w:rsidRPr="00CC420C" w:rsidRDefault="00CC420C">
            <w:pPr>
              <w:rPr>
                <w:b/>
                <w:bCs/>
                <w:sz w:val="18"/>
                <w:szCs w:val="18"/>
              </w:rPr>
            </w:pPr>
            <w:r w:rsidRPr="00CC420C">
              <w:rPr>
                <w:b/>
                <w:bCs/>
                <w:sz w:val="18"/>
                <w:szCs w:val="18"/>
              </w:rPr>
              <w:t>ARA – Apologies received and accepted</w:t>
            </w:r>
          </w:p>
          <w:p w14:paraId="2CB57114" w14:textId="2A699B94" w:rsidR="00CC420C" w:rsidRPr="00CC420C" w:rsidRDefault="00CC420C">
            <w:pPr>
              <w:rPr>
                <w:b/>
                <w:bCs/>
                <w:sz w:val="18"/>
                <w:szCs w:val="18"/>
              </w:rPr>
            </w:pPr>
            <w:r w:rsidRPr="00CC420C">
              <w:rPr>
                <w:b/>
                <w:bCs/>
                <w:sz w:val="18"/>
                <w:szCs w:val="18"/>
              </w:rPr>
              <w:t>ARNA – Apologies received and not accepted</w:t>
            </w:r>
          </w:p>
          <w:p w14:paraId="12C2CFAD" w14:textId="26757672" w:rsidR="00CC420C" w:rsidRPr="00CC420C" w:rsidRDefault="00CC420C">
            <w:pPr>
              <w:rPr>
                <w:b/>
                <w:bCs/>
                <w:sz w:val="18"/>
                <w:szCs w:val="18"/>
              </w:rPr>
            </w:pPr>
            <w:r w:rsidRPr="00CC420C">
              <w:rPr>
                <w:b/>
                <w:bCs/>
                <w:sz w:val="18"/>
                <w:szCs w:val="18"/>
              </w:rPr>
              <w:t>ARAM – Apologies received after meeting</w:t>
            </w:r>
          </w:p>
          <w:p w14:paraId="5683B96E" w14:textId="519104D0" w:rsidR="00CC420C" w:rsidRPr="00CC420C" w:rsidRDefault="00CC420C">
            <w:pPr>
              <w:rPr>
                <w:b/>
                <w:bCs/>
                <w:sz w:val="18"/>
                <w:szCs w:val="18"/>
              </w:rPr>
            </w:pPr>
            <w:r w:rsidRPr="00CC420C">
              <w:rPr>
                <w:b/>
                <w:bCs/>
                <w:sz w:val="18"/>
                <w:szCs w:val="18"/>
              </w:rPr>
              <w:lastRenderedPageBreak/>
              <w:t>NAR – No apologies received</w:t>
            </w:r>
          </w:p>
          <w:p w14:paraId="1C431817" w14:textId="296792BB" w:rsidR="00CC420C" w:rsidRPr="00CC420C" w:rsidRDefault="00CC420C">
            <w:pPr>
              <w:rPr>
                <w:b/>
                <w:bCs/>
                <w:sz w:val="18"/>
                <w:szCs w:val="18"/>
              </w:rPr>
            </w:pPr>
            <w:r w:rsidRPr="00CC420C">
              <w:rPr>
                <w:b/>
                <w:bCs/>
                <w:sz w:val="18"/>
                <w:szCs w:val="18"/>
              </w:rPr>
              <w:t>LA in attendance</w:t>
            </w:r>
          </w:p>
          <w:p w14:paraId="785A3B77" w14:textId="050792FA" w:rsidR="00CC420C" w:rsidRPr="00CC420C" w:rsidRDefault="00CC420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C420C">
              <w:rPr>
                <w:b/>
                <w:bCs/>
                <w:sz w:val="18"/>
                <w:szCs w:val="18"/>
              </w:rPr>
              <w:t>LoA</w:t>
            </w:r>
            <w:proofErr w:type="spellEnd"/>
            <w:r w:rsidRPr="00CC420C">
              <w:rPr>
                <w:b/>
                <w:bCs/>
                <w:sz w:val="18"/>
                <w:szCs w:val="18"/>
              </w:rPr>
              <w:t xml:space="preserve"> Leave of Absence</w:t>
            </w:r>
          </w:p>
          <w:p w14:paraId="2A07151F" w14:textId="04CAB994" w:rsidR="00CC420C" w:rsidRDefault="00CC420C">
            <w:pPr>
              <w:rPr>
                <w:sz w:val="18"/>
                <w:szCs w:val="18"/>
              </w:rPr>
            </w:pPr>
          </w:p>
        </w:tc>
      </w:tr>
    </w:tbl>
    <w:p w14:paraId="5545AC6F" w14:textId="77777777" w:rsidR="00CC420C" w:rsidRPr="000B3EA0" w:rsidRDefault="00CC420C">
      <w:pPr>
        <w:rPr>
          <w:sz w:val="18"/>
          <w:szCs w:val="18"/>
        </w:rPr>
      </w:pPr>
    </w:p>
    <w:sectPr w:rsidR="00CC420C" w:rsidRPr="000B3EA0" w:rsidSect="000B3E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A0"/>
    <w:rsid w:val="00016D54"/>
    <w:rsid w:val="000B3EA0"/>
    <w:rsid w:val="000F7890"/>
    <w:rsid w:val="0025048E"/>
    <w:rsid w:val="003E6229"/>
    <w:rsid w:val="00CC420C"/>
    <w:rsid w:val="00D9524A"/>
    <w:rsid w:val="00D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8C77"/>
  <w15:chartTrackingRefBased/>
  <w15:docId w15:val="{B71DF7D2-FBC8-46AF-95E9-6A08CC7E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E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E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E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E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E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E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E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E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E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E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E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E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E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E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E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E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E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E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E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E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E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E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E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5</cp:revision>
  <dcterms:created xsi:type="dcterms:W3CDTF">2025-03-17T10:53:00Z</dcterms:created>
  <dcterms:modified xsi:type="dcterms:W3CDTF">2025-03-17T13:02:00Z</dcterms:modified>
</cp:coreProperties>
</file>